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7DF2E" w14:textId="77777777" w:rsidR="008F0346" w:rsidRDefault="008F0346" w:rsidP="008F0346">
      <w:pPr>
        <w:rPr>
          <w:rFonts w:ascii="Calibri" w:hAnsi="Calibri"/>
          <w:i/>
          <w:sz w:val="22"/>
          <w:szCs w:val="22"/>
        </w:rPr>
      </w:pPr>
    </w:p>
    <w:p w14:paraId="3219CB5E" w14:textId="6BBAD432" w:rsidR="008F0346" w:rsidRDefault="008F0346" w:rsidP="008F0346">
      <w:pPr>
        <w:jc w:val="right"/>
        <w:rPr>
          <w:rFonts w:ascii="Calibri" w:hAnsi="Calibri"/>
          <w:b/>
        </w:rPr>
      </w:pPr>
    </w:p>
    <w:p w14:paraId="229B9EF4" w14:textId="77777777" w:rsidR="008F0346" w:rsidRPr="00F05115" w:rsidRDefault="008F0346" w:rsidP="008F0346">
      <w:pPr>
        <w:rPr>
          <w:rFonts w:ascii="Calibri" w:hAnsi="Calibri"/>
          <w:sz w:val="16"/>
          <w:szCs w:val="16"/>
        </w:rPr>
      </w:pPr>
    </w:p>
    <w:p w14:paraId="472DCD42" w14:textId="77777777" w:rsidR="008F0346" w:rsidRPr="00A36BB5" w:rsidRDefault="008F0346" w:rsidP="008F0346">
      <w:pPr>
        <w:jc w:val="right"/>
        <w:rPr>
          <w:rFonts w:ascii="Calibri" w:hAnsi="Calibri"/>
          <w:i/>
        </w:rPr>
      </w:pPr>
      <w:r w:rsidRPr="00A36BB5">
        <w:rPr>
          <w:rFonts w:ascii="Calibri" w:hAnsi="Calibri"/>
          <w:i/>
        </w:rPr>
        <w:t xml:space="preserve">Załącznik </w:t>
      </w:r>
      <w:r>
        <w:rPr>
          <w:rFonts w:ascii="Calibri" w:hAnsi="Calibri"/>
          <w:i/>
        </w:rPr>
        <w:t>nr 3.2</w:t>
      </w:r>
      <w:r w:rsidRPr="00A36BB5">
        <w:rPr>
          <w:rFonts w:ascii="Calibri" w:hAnsi="Calibri"/>
          <w:i/>
        </w:rPr>
        <w:t xml:space="preserve"> </w:t>
      </w:r>
    </w:p>
    <w:p w14:paraId="432835EB" w14:textId="77777777" w:rsidR="008F0346" w:rsidRDefault="008F0346" w:rsidP="008F0346">
      <w:pPr>
        <w:jc w:val="right"/>
        <w:rPr>
          <w:rFonts w:ascii="Calibri" w:hAnsi="Calibri"/>
          <w:b/>
        </w:rPr>
      </w:pPr>
      <w:r w:rsidRPr="00A36BB5">
        <w:rPr>
          <w:rFonts w:ascii="Calibri" w:hAnsi="Calibri"/>
          <w:i/>
        </w:rPr>
        <w:t>do wniosku o udzielenie grantu</w:t>
      </w:r>
    </w:p>
    <w:p w14:paraId="78A94325" w14:textId="77777777" w:rsidR="008F0346" w:rsidRDefault="008F0346" w:rsidP="008F0346">
      <w:pPr>
        <w:jc w:val="center"/>
        <w:rPr>
          <w:rFonts w:ascii="Calibri" w:hAnsi="Calibri"/>
          <w:b/>
        </w:rPr>
      </w:pPr>
    </w:p>
    <w:p w14:paraId="1081ED49" w14:textId="77777777" w:rsidR="008F0346" w:rsidRDefault="008F0346" w:rsidP="008F0346">
      <w:pPr>
        <w:jc w:val="center"/>
        <w:rPr>
          <w:rFonts w:ascii="Calibri" w:hAnsi="Calibri"/>
          <w:b/>
        </w:rPr>
      </w:pPr>
    </w:p>
    <w:p w14:paraId="6378D352" w14:textId="77777777" w:rsidR="008F0346" w:rsidRDefault="008F0346" w:rsidP="008F0346">
      <w:pPr>
        <w:jc w:val="center"/>
        <w:rPr>
          <w:rFonts w:ascii="Calibri" w:hAnsi="Calibri"/>
          <w:b/>
        </w:rPr>
      </w:pPr>
    </w:p>
    <w:p w14:paraId="2D4FEDC5" w14:textId="77777777" w:rsidR="008F0346" w:rsidRDefault="008F0346" w:rsidP="008F034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Oświadczenie o uzyskanej pomocy </w:t>
      </w:r>
      <w:r w:rsidRPr="009306E3">
        <w:rPr>
          <w:rFonts w:ascii="Calibri" w:hAnsi="Calibri"/>
          <w:b/>
          <w:i/>
        </w:rPr>
        <w:t xml:space="preserve">de </w:t>
      </w:r>
      <w:proofErr w:type="spellStart"/>
      <w:r w:rsidRPr="009306E3">
        <w:rPr>
          <w:rFonts w:ascii="Calibri" w:hAnsi="Calibri"/>
          <w:b/>
          <w:i/>
        </w:rPr>
        <w:t>minimis</w:t>
      </w:r>
      <w:proofErr w:type="spellEnd"/>
    </w:p>
    <w:p w14:paraId="6E617781" w14:textId="77777777" w:rsidR="008F0346" w:rsidRDefault="008F0346" w:rsidP="008F0346">
      <w:pPr>
        <w:jc w:val="center"/>
        <w:rPr>
          <w:rFonts w:ascii="Calibri" w:hAnsi="Calibri"/>
          <w:b/>
        </w:rPr>
      </w:pPr>
    </w:p>
    <w:p w14:paraId="2C328102" w14:textId="77777777" w:rsidR="008F0346" w:rsidRPr="00131278" w:rsidRDefault="008F0346" w:rsidP="008F0346">
      <w:pPr>
        <w:rPr>
          <w:rFonts w:ascii="Calibri" w:hAnsi="Calibri"/>
          <w:sz w:val="22"/>
          <w:szCs w:val="22"/>
        </w:rPr>
      </w:pPr>
    </w:p>
    <w:p w14:paraId="288BE7FE" w14:textId="77777777" w:rsidR="008F0346" w:rsidRPr="00131278" w:rsidRDefault="008F0346" w:rsidP="008F0346">
      <w:pPr>
        <w:rPr>
          <w:rFonts w:ascii="Calibri" w:hAnsi="Calibri"/>
          <w:bCs/>
          <w:sz w:val="22"/>
          <w:szCs w:val="22"/>
        </w:rPr>
      </w:pPr>
      <w:r w:rsidRPr="00131278">
        <w:rPr>
          <w:rFonts w:ascii="Calibri" w:hAnsi="Calibri"/>
          <w:bCs/>
          <w:sz w:val="22"/>
          <w:szCs w:val="22"/>
        </w:rPr>
        <w:t xml:space="preserve">Oświadczam, iż </w:t>
      </w:r>
      <w:r w:rsidRPr="00131278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</w:t>
      </w:r>
      <w:r w:rsidRPr="00131278">
        <w:rPr>
          <w:rFonts w:ascii="Calibri" w:hAnsi="Calibri"/>
          <w:bCs/>
          <w:sz w:val="22"/>
          <w:szCs w:val="22"/>
        </w:rPr>
        <w:t xml:space="preserve"> :</w:t>
      </w:r>
    </w:p>
    <w:p w14:paraId="1A4FD2F1" w14:textId="77777777" w:rsidR="008F0346" w:rsidRPr="00131278" w:rsidRDefault="008F0346" w:rsidP="008F0346">
      <w:pPr>
        <w:rPr>
          <w:rFonts w:ascii="Calibri" w:hAnsi="Calibri"/>
          <w:sz w:val="22"/>
          <w:szCs w:val="22"/>
        </w:rPr>
      </w:pPr>
      <w:r w:rsidRPr="00131278">
        <w:rPr>
          <w:rFonts w:ascii="Calibri" w:hAnsi="Calibri"/>
          <w:sz w:val="22"/>
          <w:szCs w:val="22"/>
        </w:rPr>
        <w:tab/>
      </w:r>
      <w:r w:rsidRPr="00131278">
        <w:rPr>
          <w:rFonts w:ascii="Calibri" w:hAnsi="Calibri"/>
          <w:sz w:val="22"/>
          <w:szCs w:val="22"/>
        </w:rPr>
        <w:tab/>
      </w:r>
      <w:r w:rsidRPr="00131278">
        <w:rPr>
          <w:rFonts w:ascii="Calibri" w:hAnsi="Calibri"/>
          <w:sz w:val="22"/>
          <w:szCs w:val="22"/>
        </w:rPr>
        <w:tab/>
        <w:t xml:space="preserve">                       </w:t>
      </w:r>
      <w:r>
        <w:rPr>
          <w:rFonts w:ascii="Calibri" w:hAnsi="Calibri"/>
          <w:sz w:val="22"/>
          <w:szCs w:val="22"/>
        </w:rPr>
        <w:t xml:space="preserve">       (pełna nazwa wnioskodawcy</w:t>
      </w:r>
      <w:r w:rsidRPr="00131278">
        <w:rPr>
          <w:rFonts w:ascii="Calibri" w:hAnsi="Calibri"/>
          <w:sz w:val="22"/>
          <w:szCs w:val="22"/>
        </w:rPr>
        <w:t xml:space="preserve">)  </w:t>
      </w:r>
    </w:p>
    <w:p w14:paraId="035C2EF6" w14:textId="77777777" w:rsidR="008F0346" w:rsidRPr="00131278" w:rsidRDefault="008F0346" w:rsidP="008F0346">
      <w:pPr>
        <w:rPr>
          <w:rFonts w:ascii="Calibri" w:hAnsi="Calibri"/>
          <w:sz w:val="22"/>
          <w:szCs w:val="22"/>
        </w:rPr>
      </w:pPr>
    </w:p>
    <w:p w14:paraId="02824AD1" w14:textId="77777777" w:rsidR="008F0346" w:rsidRPr="00131278" w:rsidRDefault="008F0346" w:rsidP="008F0346">
      <w:pPr>
        <w:ind w:left="426" w:right="-23" w:hanging="426"/>
        <w:jc w:val="both"/>
        <w:rPr>
          <w:rFonts w:ascii="Calibri" w:hAnsi="Calibri"/>
          <w:b/>
          <w:i/>
          <w:iCs/>
          <w:sz w:val="22"/>
          <w:szCs w:val="22"/>
        </w:rPr>
      </w:pPr>
      <w:r w:rsidRPr="00131278">
        <w:rPr>
          <w:rFonts w:ascii="Calibri" w:hAnsi="Calibri"/>
          <w:b/>
          <w:sz w:val="22"/>
          <w:szCs w:val="22"/>
          <w:bdr w:val="single" w:sz="4" w:space="0" w:color="auto" w:frame="1"/>
        </w:rPr>
        <w:t xml:space="preserve">    </w:t>
      </w:r>
      <w:r w:rsidRPr="00131278">
        <w:rPr>
          <w:rFonts w:ascii="Calibri" w:hAnsi="Calibri"/>
          <w:b/>
          <w:bCs/>
          <w:sz w:val="22"/>
          <w:szCs w:val="22"/>
          <w:bdr w:val="single" w:sz="4" w:space="0" w:color="auto" w:frame="1"/>
        </w:rPr>
        <w:t>*</w:t>
      </w:r>
      <w:r w:rsidRPr="00131278">
        <w:rPr>
          <w:rFonts w:ascii="Calibri" w:hAnsi="Calibri"/>
          <w:b/>
          <w:sz w:val="22"/>
          <w:szCs w:val="22"/>
        </w:rPr>
        <w:t xml:space="preserve"> </w:t>
      </w:r>
      <w:r w:rsidRPr="008F0042">
        <w:rPr>
          <w:rFonts w:ascii="Calibri" w:hAnsi="Calibri"/>
          <w:sz w:val="22"/>
          <w:szCs w:val="22"/>
        </w:rPr>
        <w:t xml:space="preserve">w ciągu bieżącego roku podatkowego oraz dwóch poprzedzających go lat podatkowych </w:t>
      </w:r>
      <w:r w:rsidRPr="008F0042">
        <w:rPr>
          <w:rFonts w:ascii="Calibri" w:hAnsi="Calibri"/>
          <w:sz w:val="22"/>
          <w:szCs w:val="22"/>
          <w:u w:val="single"/>
        </w:rPr>
        <w:t xml:space="preserve">nie uzyskał/a </w:t>
      </w:r>
      <w:r w:rsidRPr="008F0042">
        <w:rPr>
          <w:rFonts w:ascii="Calibri" w:hAnsi="Calibri"/>
          <w:sz w:val="22"/>
          <w:szCs w:val="22"/>
        </w:rPr>
        <w:t xml:space="preserve">pomocy </w:t>
      </w:r>
      <w:r w:rsidRPr="008F0042">
        <w:rPr>
          <w:rFonts w:ascii="Calibri" w:hAnsi="Calibri"/>
          <w:i/>
          <w:iCs/>
          <w:sz w:val="22"/>
          <w:szCs w:val="22"/>
        </w:rPr>
        <w:t xml:space="preserve">de </w:t>
      </w:r>
      <w:proofErr w:type="spellStart"/>
      <w:r w:rsidRPr="008F0042">
        <w:rPr>
          <w:rFonts w:ascii="Calibri" w:hAnsi="Calibri"/>
          <w:i/>
          <w:iCs/>
          <w:sz w:val="22"/>
          <w:szCs w:val="22"/>
        </w:rPr>
        <w:t>minimis</w:t>
      </w:r>
      <w:proofErr w:type="spellEnd"/>
      <w:r w:rsidRPr="00131278">
        <w:rPr>
          <w:rFonts w:ascii="Calibri" w:hAnsi="Calibri"/>
          <w:b/>
          <w:i/>
          <w:iCs/>
          <w:sz w:val="22"/>
          <w:szCs w:val="22"/>
        </w:rPr>
        <w:t xml:space="preserve"> </w:t>
      </w:r>
    </w:p>
    <w:p w14:paraId="5B7CF749" w14:textId="77777777" w:rsidR="008F0346" w:rsidRPr="00131278" w:rsidRDefault="008F0346" w:rsidP="008F0346">
      <w:pPr>
        <w:rPr>
          <w:rFonts w:ascii="Calibri" w:hAnsi="Calibri"/>
          <w:sz w:val="22"/>
          <w:szCs w:val="22"/>
        </w:rPr>
      </w:pPr>
    </w:p>
    <w:p w14:paraId="642790AC" w14:textId="77777777" w:rsidR="008F0346" w:rsidRPr="00131278" w:rsidRDefault="008F0346" w:rsidP="008F0346">
      <w:pPr>
        <w:ind w:left="426" w:hanging="426"/>
        <w:jc w:val="both"/>
        <w:rPr>
          <w:rFonts w:ascii="Calibri" w:hAnsi="Calibri"/>
          <w:bCs/>
          <w:sz w:val="22"/>
          <w:szCs w:val="22"/>
        </w:rPr>
      </w:pPr>
      <w:r w:rsidRPr="00131278">
        <w:rPr>
          <w:rFonts w:ascii="Calibri" w:hAnsi="Calibri"/>
          <w:bCs/>
          <w:sz w:val="22"/>
          <w:szCs w:val="22"/>
          <w:bdr w:val="single" w:sz="4" w:space="0" w:color="auto" w:frame="1"/>
        </w:rPr>
        <w:t xml:space="preserve">    *</w:t>
      </w:r>
      <w:r w:rsidRPr="00131278">
        <w:rPr>
          <w:rFonts w:ascii="Calibri" w:hAnsi="Calibri"/>
          <w:bCs/>
          <w:i/>
          <w:iCs/>
          <w:sz w:val="22"/>
          <w:szCs w:val="22"/>
        </w:rPr>
        <w:t xml:space="preserve"> </w:t>
      </w:r>
      <w:r w:rsidRPr="00131278">
        <w:rPr>
          <w:rFonts w:ascii="Calibri" w:hAnsi="Calibri"/>
          <w:bCs/>
          <w:sz w:val="22"/>
          <w:szCs w:val="22"/>
        </w:rPr>
        <w:t xml:space="preserve">w ciągu bieżącego roku </w:t>
      </w:r>
      <w:r>
        <w:rPr>
          <w:rFonts w:ascii="Calibri" w:hAnsi="Calibri"/>
          <w:bCs/>
          <w:sz w:val="22"/>
          <w:szCs w:val="22"/>
        </w:rPr>
        <w:t>podatkowego</w:t>
      </w:r>
      <w:r w:rsidRPr="00131278">
        <w:rPr>
          <w:rFonts w:ascii="Calibri" w:hAnsi="Calibri"/>
          <w:bCs/>
          <w:sz w:val="22"/>
          <w:szCs w:val="22"/>
        </w:rPr>
        <w:t xml:space="preserve"> oraz dwóch poprzedzających go lat </w:t>
      </w:r>
      <w:r>
        <w:rPr>
          <w:rFonts w:ascii="Calibri" w:hAnsi="Calibri"/>
          <w:bCs/>
          <w:sz w:val="22"/>
          <w:szCs w:val="22"/>
        </w:rPr>
        <w:t>podatkowych</w:t>
      </w:r>
      <w:r w:rsidRPr="00131278">
        <w:rPr>
          <w:rFonts w:ascii="Calibri" w:hAnsi="Calibri"/>
          <w:bCs/>
          <w:sz w:val="22"/>
          <w:szCs w:val="22"/>
        </w:rPr>
        <w:t xml:space="preserve"> </w:t>
      </w:r>
      <w:r w:rsidRPr="00131278">
        <w:rPr>
          <w:rFonts w:ascii="Calibri" w:hAnsi="Calibri"/>
          <w:bCs/>
          <w:sz w:val="22"/>
          <w:szCs w:val="22"/>
          <w:u w:val="single"/>
        </w:rPr>
        <w:t>uzyskał/a</w:t>
      </w:r>
      <w:r w:rsidRPr="00131278">
        <w:rPr>
          <w:rFonts w:ascii="Calibri" w:hAnsi="Calibri"/>
          <w:bCs/>
          <w:sz w:val="22"/>
          <w:szCs w:val="22"/>
        </w:rPr>
        <w:t xml:space="preserve"> pomoc </w:t>
      </w:r>
      <w:r w:rsidRPr="00131278">
        <w:rPr>
          <w:rFonts w:ascii="Calibri" w:hAnsi="Calibri"/>
          <w:bCs/>
          <w:i/>
          <w:iCs/>
          <w:sz w:val="22"/>
          <w:szCs w:val="22"/>
        </w:rPr>
        <w:t xml:space="preserve">de </w:t>
      </w:r>
      <w:proofErr w:type="spellStart"/>
      <w:r w:rsidRPr="00131278">
        <w:rPr>
          <w:rFonts w:ascii="Calibri" w:hAnsi="Calibri"/>
          <w:bCs/>
          <w:i/>
          <w:iCs/>
          <w:sz w:val="22"/>
          <w:szCs w:val="22"/>
        </w:rPr>
        <w:t>minimis</w:t>
      </w:r>
      <w:proofErr w:type="spellEnd"/>
      <w:r>
        <w:rPr>
          <w:rFonts w:ascii="Calibri" w:hAnsi="Calibri"/>
          <w:bCs/>
          <w:i/>
          <w:iCs/>
          <w:sz w:val="22"/>
          <w:szCs w:val="22"/>
        </w:rPr>
        <w:t>.</w:t>
      </w:r>
      <w:r w:rsidRPr="00131278">
        <w:rPr>
          <w:rFonts w:ascii="Calibri" w:hAnsi="Calibri"/>
          <w:bCs/>
          <w:sz w:val="22"/>
          <w:szCs w:val="22"/>
        </w:rPr>
        <w:t xml:space="preserve"> Łączna wartość uzyskanej pomocy </w:t>
      </w:r>
      <w:r w:rsidRPr="00131278">
        <w:rPr>
          <w:rFonts w:ascii="Calibri" w:hAnsi="Calibri"/>
          <w:bCs/>
          <w:i/>
          <w:sz w:val="22"/>
          <w:szCs w:val="22"/>
        </w:rPr>
        <w:t xml:space="preserve">de </w:t>
      </w:r>
      <w:proofErr w:type="spellStart"/>
      <w:r w:rsidRPr="00131278">
        <w:rPr>
          <w:rFonts w:ascii="Calibri" w:hAnsi="Calibri"/>
          <w:bCs/>
          <w:i/>
          <w:sz w:val="22"/>
          <w:szCs w:val="22"/>
        </w:rPr>
        <w:t>minimis</w:t>
      </w:r>
      <w:proofErr w:type="spellEnd"/>
      <w:r>
        <w:rPr>
          <w:rFonts w:ascii="Calibri" w:hAnsi="Calibri"/>
          <w:bCs/>
          <w:sz w:val="22"/>
          <w:szCs w:val="22"/>
        </w:rPr>
        <w:t xml:space="preserve"> wynosi</w:t>
      </w:r>
      <w:r w:rsidRPr="00131278">
        <w:rPr>
          <w:rFonts w:ascii="Calibri" w:hAnsi="Calibri"/>
          <w:bCs/>
          <w:sz w:val="22"/>
          <w:szCs w:val="22"/>
        </w:rPr>
        <w:t xml:space="preserve"> (proszę wypełnić poniższą tabelę**):</w:t>
      </w:r>
    </w:p>
    <w:p w14:paraId="5CE60F91" w14:textId="77777777" w:rsidR="008F0346" w:rsidRPr="00131278" w:rsidRDefault="008F0346" w:rsidP="008F0346">
      <w:pPr>
        <w:rPr>
          <w:rFonts w:ascii="Calibri" w:hAnsi="Calibri"/>
          <w:b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2160"/>
        <w:gridCol w:w="1620"/>
        <w:gridCol w:w="1350"/>
        <w:gridCol w:w="1350"/>
      </w:tblGrid>
      <w:tr w:rsidR="008F0346" w:rsidRPr="00131278" w14:paraId="6142B535" w14:textId="77777777" w:rsidTr="00E45398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F01BE6" w14:textId="77777777" w:rsidR="008F0346" w:rsidRPr="00131278" w:rsidRDefault="008F0346" w:rsidP="00E45398">
            <w:pPr>
              <w:shd w:val="clear" w:color="auto" w:fill="FFFFFF"/>
              <w:jc w:val="center"/>
              <w:rPr>
                <w:rFonts w:ascii="Calibri" w:hAnsi="Calibri"/>
                <w:sz w:val="22"/>
                <w:szCs w:val="22"/>
              </w:rPr>
            </w:pPr>
            <w:r w:rsidRPr="00131278"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6B0174" w14:textId="77777777" w:rsidR="008F0346" w:rsidRPr="00131278" w:rsidRDefault="008F0346" w:rsidP="00E45398">
            <w:pPr>
              <w:shd w:val="clear" w:color="auto" w:fill="FFFFFF"/>
              <w:jc w:val="center"/>
              <w:rPr>
                <w:rFonts w:ascii="Calibri" w:hAnsi="Calibri"/>
                <w:sz w:val="22"/>
                <w:szCs w:val="22"/>
              </w:rPr>
            </w:pPr>
            <w:r w:rsidRPr="00131278">
              <w:rPr>
                <w:rFonts w:ascii="Calibri" w:hAnsi="Calibri"/>
                <w:spacing w:val="1"/>
                <w:sz w:val="22"/>
                <w:szCs w:val="22"/>
              </w:rPr>
              <w:t>Podmiot udzielający pomocy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2369C7" w14:textId="77777777" w:rsidR="008F0346" w:rsidRPr="00131278" w:rsidRDefault="008F0346" w:rsidP="00E45398">
            <w:pPr>
              <w:shd w:val="clear" w:color="auto" w:fill="FFFFFF"/>
              <w:spacing w:line="206" w:lineRule="exact"/>
              <w:ind w:right="34"/>
              <w:jc w:val="center"/>
              <w:rPr>
                <w:rFonts w:ascii="Calibri" w:hAnsi="Calibri"/>
                <w:sz w:val="22"/>
                <w:szCs w:val="22"/>
              </w:rPr>
            </w:pPr>
            <w:r w:rsidRPr="00131278">
              <w:rPr>
                <w:rFonts w:ascii="Calibri" w:hAnsi="Calibri"/>
                <w:spacing w:val="-1"/>
                <w:sz w:val="22"/>
                <w:szCs w:val="22"/>
              </w:rPr>
              <w:t xml:space="preserve">Podstawa prawna </w:t>
            </w:r>
            <w:r w:rsidRPr="00131278">
              <w:rPr>
                <w:rFonts w:ascii="Calibri" w:hAnsi="Calibri"/>
                <w:spacing w:val="2"/>
                <w:sz w:val="22"/>
                <w:szCs w:val="22"/>
              </w:rPr>
              <w:t xml:space="preserve">otrzymanej </w:t>
            </w:r>
            <w:r w:rsidRPr="00131278">
              <w:rPr>
                <w:rFonts w:ascii="Calibri" w:hAnsi="Calibri"/>
                <w:spacing w:val="-4"/>
                <w:sz w:val="22"/>
                <w:szCs w:val="22"/>
              </w:rPr>
              <w:t>pomocy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9DC3D5" w14:textId="77777777" w:rsidR="008F0346" w:rsidRPr="00131278" w:rsidRDefault="008F0346" w:rsidP="00E45398">
            <w:pPr>
              <w:shd w:val="clear" w:color="auto" w:fill="FFFFFF"/>
              <w:spacing w:line="206" w:lineRule="exact"/>
              <w:ind w:right="154"/>
              <w:jc w:val="center"/>
              <w:rPr>
                <w:rFonts w:ascii="Calibri" w:hAnsi="Calibri"/>
                <w:spacing w:val="-4"/>
                <w:sz w:val="22"/>
                <w:szCs w:val="22"/>
              </w:rPr>
            </w:pPr>
            <w:r w:rsidRPr="00131278">
              <w:rPr>
                <w:rFonts w:ascii="Calibri" w:hAnsi="Calibri"/>
                <w:spacing w:val="-5"/>
                <w:sz w:val="22"/>
                <w:szCs w:val="22"/>
              </w:rPr>
              <w:t xml:space="preserve">Dzień </w:t>
            </w:r>
            <w:r w:rsidRPr="00131278">
              <w:rPr>
                <w:rFonts w:ascii="Calibri" w:hAnsi="Calibri"/>
                <w:spacing w:val="-2"/>
                <w:sz w:val="22"/>
                <w:szCs w:val="22"/>
              </w:rPr>
              <w:t xml:space="preserve">udzielenia </w:t>
            </w:r>
            <w:r w:rsidRPr="00131278">
              <w:rPr>
                <w:rFonts w:ascii="Calibri" w:hAnsi="Calibri"/>
                <w:spacing w:val="-4"/>
                <w:sz w:val="22"/>
                <w:szCs w:val="22"/>
              </w:rPr>
              <w:t>pomocy</w:t>
            </w:r>
          </w:p>
          <w:p w14:paraId="166E9DFB" w14:textId="77777777" w:rsidR="008F0346" w:rsidRPr="00131278" w:rsidRDefault="008F0346" w:rsidP="00E45398">
            <w:pPr>
              <w:shd w:val="clear" w:color="auto" w:fill="FFFFFF"/>
              <w:spacing w:line="206" w:lineRule="exact"/>
              <w:ind w:right="154"/>
              <w:jc w:val="center"/>
              <w:rPr>
                <w:rFonts w:ascii="Calibri" w:hAnsi="Calibri"/>
                <w:sz w:val="22"/>
                <w:szCs w:val="22"/>
              </w:rPr>
            </w:pPr>
            <w:r w:rsidRPr="00131278">
              <w:rPr>
                <w:rFonts w:ascii="Calibri" w:hAnsi="Calibri"/>
                <w:spacing w:val="-4"/>
                <w:sz w:val="22"/>
                <w:szCs w:val="22"/>
              </w:rPr>
              <w:t>(dzień-miesiąc-rok)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AF6F04" w14:textId="77777777" w:rsidR="008F0346" w:rsidRPr="00131278" w:rsidRDefault="008F0346" w:rsidP="00E45398">
            <w:pPr>
              <w:shd w:val="clear" w:color="auto" w:fill="FFFFFF"/>
              <w:spacing w:line="202" w:lineRule="exact"/>
              <w:ind w:firstLine="7"/>
              <w:jc w:val="center"/>
              <w:rPr>
                <w:rFonts w:ascii="Calibri" w:hAnsi="Calibri"/>
                <w:sz w:val="22"/>
                <w:szCs w:val="22"/>
              </w:rPr>
            </w:pPr>
            <w:r w:rsidRPr="00131278">
              <w:rPr>
                <w:rFonts w:ascii="Calibri" w:hAnsi="Calibri"/>
                <w:spacing w:val="-2"/>
                <w:sz w:val="22"/>
                <w:szCs w:val="22"/>
              </w:rPr>
              <w:t>Wartość pomocy brutto</w:t>
            </w:r>
          </w:p>
        </w:tc>
      </w:tr>
      <w:tr w:rsidR="008F0346" w:rsidRPr="00131278" w14:paraId="2C6EDDDA" w14:textId="77777777" w:rsidTr="00E45398">
        <w:trPr>
          <w:cantSplit/>
          <w:trHeight w:hRule="exact" w:val="56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E9A67" w14:textId="77777777" w:rsidR="008F0346" w:rsidRPr="00131278" w:rsidRDefault="008F0346" w:rsidP="00E453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64DB1" w14:textId="77777777" w:rsidR="008F0346" w:rsidRPr="00131278" w:rsidRDefault="008F0346" w:rsidP="00E453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F44D5" w14:textId="77777777" w:rsidR="008F0346" w:rsidRPr="00131278" w:rsidRDefault="008F0346" w:rsidP="00E453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08ECB" w14:textId="77777777" w:rsidR="008F0346" w:rsidRPr="00131278" w:rsidRDefault="008F0346" w:rsidP="00E453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B305D8" w14:textId="77777777" w:rsidR="008F0346" w:rsidRPr="00131278" w:rsidRDefault="008F0346" w:rsidP="00E45398">
            <w:pPr>
              <w:shd w:val="clear" w:color="auto" w:fill="FFFFFF"/>
              <w:spacing w:line="202" w:lineRule="exact"/>
              <w:jc w:val="center"/>
              <w:rPr>
                <w:rFonts w:ascii="Calibri" w:hAnsi="Calibri"/>
                <w:spacing w:val="-2"/>
                <w:sz w:val="22"/>
                <w:szCs w:val="22"/>
              </w:rPr>
            </w:pPr>
            <w:r w:rsidRPr="00131278">
              <w:rPr>
                <w:rFonts w:ascii="Calibri" w:hAnsi="Calibri"/>
                <w:spacing w:val="15"/>
                <w:sz w:val="22"/>
                <w:szCs w:val="22"/>
              </w:rPr>
              <w:t>w PLN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F4124D" w14:textId="77777777" w:rsidR="008F0346" w:rsidRPr="00131278" w:rsidRDefault="008F0346" w:rsidP="00E45398">
            <w:pPr>
              <w:shd w:val="clear" w:color="auto" w:fill="FFFFFF"/>
              <w:spacing w:line="202" w:lineRule="exact"/>
              <w:ind w:left="-22"/>
              <w:jc w:val="center"/>
              <w:rPr>
                <w:rFonts w:ascii="Calibri" w:hAnsi="Calibri"/>
                <w:spacing w:val="-2"/>
                <w:sz w:val="22"/>
                <w:szCs w:val="22"/>
              </w:rPr>
            </w:pPr>
            <w:r w:rsidRPr="00131278">
              <w:rPr>
                <w:rFonts w:ascii="Calibri" w:hAnsi="Calibri"/>
                <w:sz w:val="22"/>
                <w:szCs w:val="22"/>
              </w:rPr>
              <w:t>w EUR</w:t>
            </w:r>
          </w:p>
        </w:tc>
      </w:tr>
      <w:tr w:rsidR="008F0346" w:rsidRPr="00131278" w14:paraId="7E61FED8" w14:textId="77777777" w:rsidTr="00E45398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41D1C8" w14:textId="77777777" w:rsidR="008F0346" w:rsidRPr="00131278" w:rsidRDefault="008F0346" w:rsidP="00E45398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  <w:r w:rsidRPr="00131278">
              <w:rPr>
                <w:rFonts w:ascii="Calibri" w:hAnsi="Calibri"/>
                <w:sz w:val="22"/>
                <w:szCs w:val="22"/>
              </w:rPr>
              <w:t>....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19BA79" w14:textId="77777777" w:rsidR="008F0346" w:rsidRPr="00131278" w:rsidRDefault="008F0346" w:rsidP="00E45398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13A579" w14:textId="77777777" w:rsidR="008F0346" w:rsidRPr="00131278" w:rsidRDefault="008F0346" w:rsidP="00E45398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BFF3EB" w14:textId="77777777" w:rsidR="008F0346" w:rsidRPr="00131278" w:rsidRDefault="008F0346" w:rsidP="00E45398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FD337F" w14:textId="77777777" w:rsidR="008F0346" w:rsidRPr="00131278" w:rsidRDefault="008F0346" w:rsidP="00E45398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AD60AA" w14:textId="77777777" w:rsidR="008F0346" w:rsidRPr="00131278" w:rsidRDefault="008F0346" w:rsidP="00E45398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F0346" w:rsidRPr="00131278" w14:paraId="791B9BE7" w14:textId="77777777" w:rsidTr="00E45398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7AA14D" w14:textId="77777777" w:rsidR="008F0346" w:rsidRPr="00131278" w:rsidRDefault="008F0346" w:rsidP="00E45398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8AD220" w14:textId="77777777" w:rsidR="008F0346" w:rsidRPr="00131278" w:rsidRDefault="008F0346" w:rsidP="00E45398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ABF696" w14:textId="77777777" w:rsidR="008F0346" w:rsidRPr="00131278" w:rsidRDefault="008F0346" w:rsidP="00E45398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1F8D9F" w14:textId="77777777" w:rsidR="008F0346" w:rsidRPr="00131278" w:rsidRDefault="008F0346" w:rsidP="00E45398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88B7EB" w14:textId="77777777" w:rsidR="008F0346" w:rsidRPr="00131278" w:rsidRDefault="008F0346" w:rsidP="00E45398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04A431" w14:textId="77777777" w:rsidR="008F0346" w:rsidRPr="00131278" w:rsidRDefault="008F0346" w:rsidP="00E45398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F0346" w:rsidRPr="00131278" w14:paraId="68800498" w14:textId="77777777" w:rsidTr="00E45398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38DE49" w14:textId="77777777" w:rsidR="008F0346" w:rsidRPr="00131278" w:rsidRDefault="008F0346" w:rsidP="00E45398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B4699E" w14:textId="77777777" w:rsidR="008F0346" w:rsidRPr="00131278" w:rsidRDefault="008F0346" w:rsidP="00E45398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4496BC" w14:textId="77777777" w:rsidR="008F0346" w:rsidRPr="00131278" w:rsidRDefault="008F0346" w:rsidP="00E45398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5776F4" w14:textId="77777777" w:rsidR="008F0346" w:rsidRPr="00131278" w:rsidRDefault="008F0346" w:rsidP="00E45398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7B1B26" w14:textId="77777777" w:rsidR="008F0346" w:rsidRPr="00131278" w:rsidRDefault="008F0346" w:rsidP="00E45398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CD5699" w14:textId="77777777" w:rsidR="008F0346" w:rsidRPr="00131278" w:rsidRDefault="008F0346" w:rsidP="00E45398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F0346" w:rsidRPr="00131278" w14:paraId="3670851D" w14:textId="77777777" w:rsidTr="00E45398">
        <w:trPr>
          <w:trHeight w:hRule="exact" w:val="3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3D3355" w14:textId="77777777" w:rsidR="008F0346" w:rsidRPr="00131278" w:rsidRDefault="008F0346" w:rsidP="00E45398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E6FDDF" w14:textId="77777777" w:rsidR="008F0346" w:rsidRPr="00131278" w:rsidRDefault="008F0346" w:rsidP="00E45398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A6447B" w14:textId="77777777" w:rsidR="008F0346" w:rsidRPr="00131278" w:rsidRDefault="008F0346" w:rsidP="00E45398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9DEED0" w14:textId="77777777" w:rsidR="008F0346" w:rsidRPr="00131278" w:rsidRDefault="008F0346" w:rsidP="00E45398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DF6A05" w14:textId="77777777" w:rsidR="008F0346" w:rsidRPr="00131278" w:rsidRDefault="008F0346" w:rsidP="00E45398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F30E17" w14:textId="77777777" w:rsidR="008F0346" w:rsidRPr="00131278" w:rsidRDefault="008F0346" w:rsidP="00E45398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F0346" w:rsidRPr="00131278" w14:paraId="38160FB3" w14:textId="77777777" w:rsidTr="00E45398">
        <w:trPr>
          <w:trHeight w:hRule="exact" w:val="876"/>
        </w:trPr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AF6DA6" w14:textId="77777777" w:rsidR="008F0346" w:rsidRPr="00131278" w:rsidRDefault="008F0346" w:rsidP="00E45398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0E310E" w14:textId="77777777" w:rsidR="008F0346" w:rsidRPr="00131278" w:rsidRDefault="008F0346" w:rsidP="00E45398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697C9EF4" w14:textId="77777777" w:rsidR="008F0346" w:rsidRPr="00131278" w:rsidRDefault="008F0346" w:rsidP="00E45398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EAF1AC" w14:textId="77777777" w:rsidR="008F0346" w:rsidRPr="00131278" w:rsidRDefault="008F0346" w:rsidP="00E45398">
            <w:pPr>
              <w:shd w:val="clear" w:color="auto" w:fill="FFFFFF"/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131278">
              <w:rPr>
                <w:rFonts w:ascii="Calibri" w:hAnsi="Calibri"/>
                <w:b/>
                <w:sz w:val="22"/>
                <w:szCs w:val="22"/>
              </w:rPr>
              <w:t xml:space="preserve">Łączna wartość </w:t>
            </w:r>
            <w:r w:rsidRPr="00131278">
              <w:rPr>
                <w:rFonts w:ascii="Calibri" w:hAnsi="Calibri"/>
                <w:b/>
                <w:i/>
                <w:sz w:val="22"/>
                <w:szCs w:val="22"/>
              </w:rPr>
              <w:t xml:space="preserve">de </w:t>
            </w:r>
            <w:proofErr w:type="spellStart"/>
            <w:r w:rsidRPr="00131278">
              <w:rPr>
                <w:rFonts w:ascii="Calibri" w:hAnsi="Calibri"/>
                <w:b/>
                <w:i/>
                <w:sz w:val="22"/>
                <w:szCs w:val="22"/>
              </w:rPr>
              <w:t>minimis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463711" w14:textId="77777777" w:rsidR="008F0346" w:rsidRPr="00131278" w:rsidRDefault="008F0346" w:rsidP="00E45398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BB4A15" w14:textId="77777777" w:rsidR="008F0346" w:rsidRPr="00131278" w:rsidRDefault="008F0346" w:rsidP="00E45398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1651A79" w14:textId="77777777" w:rsidR="008F0346" w:rsidRPr="00131278" w:rsidRDefault="008F0346" w:rsidP="008F0346">
      <w:pPr>
        <w:jc w:val="both"/>
        <w:rPr>
          <w:rFonts w:ascii="Calibri" w:hAnsi="Calibri"/>
          <w:sz w:val="22"/>
          <w:szCs w:val="22"/>
        </w:rPr>
      </w:pPr>
    </w:p>
    <w:p w14:paraId="5EB562A1" w14:textId="77777777" w:rsidR="008F0346" w:rsidRPr="00131278" w:rsidRDefault="008F0346" w:rsidP="008F0346">
      <w:pPr>
        <w:jc w:val="both"/>
        <w:rPr>
          <w:rFonts w:ascii="Calibri" w:hAnsi="Calibri"/>
          <w:sz w:val="22"/>
          <w:szCs w:val="22"/>
        </w:rPr>
      </w:pPr>
      <w:r w:rsidRPr="00131278">
        <w:rPr>
          <w:rFonts w:ascii="Calibri" w:hAnsi="Calibri"/>
          <w:sz w:val="22"/>
          <w:szCs w:val="22"/>
        </w:rPr>
        <w:t>Oświadczam, że dane zawarte w niniejszej informacji są zgodne ze stanem faktycznym.</w:t>
      </w:r>
    </w:p>
    <w:p w14:paraId="6F95B00C" w14:textId="77777777" w:rsidR="008F0346" w:rsidRDefault="008F0346" w:rsidP="008F0346">
      <w:pPr>
        <w:jc w:val="both"/>
        <w:rPr>
          <w:rFonts w:ascii="Calibri" w:hAnsi="Calibri"/>
          <w:iCs/>
          <w:spacing w:val="2"/>
          <w:sz w:val="22"/>
          <w:szCs w:val="22"/>
        </w:rPr>
      </w:pPr>
    </w:p>
    <w:p w14:paraId="5C8FBC56" w14:textId="77777777" w:rsidR="008F0346" w:rsidRDefault="008F0346" w:rsidP="008F0346">
      <w:pPr>
        <w:jc w:val="both"/>
        <w:rPr>
          <w:rFonts w:ascii="Calibri" w:hAnsi="Calibri"/>
          <w:iCs/>
          <w:spacing w:val="2"/>
          <w:sz w:val="22"/>
          <w:szCs w:val="22"/>
        </w:rPr>
      </w:pPr>
    </w:p>
    <w:p w14:paraId="11391260" w14:textId="77777777" w:rsidR="008F0346" w:rsidRPr="00131278" w:rsidRDefault="008F0346" w:rsidP="008F0346">
      <w:pPr>
        <w:jc w:val="both"/>
        <w:rPr>
          <w:rFonts w:ascii="Calibri" w:hAnsi="Calibri"/>
          <w:iCs/>
          <w:spacing w:val="2"/>
          <w:sz w:val="22"/>
          <w:szCs w:val="22"/>
        </w:rPr>
      </w:pPr>
    </w:p>
    <w:p w14:paraId="5582AC43" w14:textId="77777777" w:rsidR="008F0346" w:rsidRPr="00131278" w:rsidRDefault="008F0346" w:rsidP="008F0346">
      <w:pPr>
        <w:jc w:val="both"/>
        <w:rPr>
          <w:rFonts w:ascii="Calibri" w:hAnsi="Calibri"/>
          <w:iCs/>
          <w:spacing w:val="2"/>
          <w:sz w:val="22"/>
          <w:szCs w:val="22"/>
        </w:rPr>
      </w:pPr>
      <w:r w:rsidRPr="00131278">
        <w:rPr>
          <w:rFonts w:ascii="Calibri" w:hAnsi="Calibri"/>
          <w:iCs/>
          <w:spacing w:val="2"/>
          <w:sz w:val="22"/>
          <w:szCs w:val="22"/>
        </w:rPr>
        <w:tab/>
      </w:r>
      <w:r w:rsidRPr="00131278">
        <w:rPr>
          <w:rFonts w:ascii="Calibri" w:hAnsi="Calibri"/>
          <w:iCs/>
          <w:spacing w:val="2"/>
          <w:sz w:val="22"/>
          <w:szCs w:val="22"/>
        </w:rPr>
        <w:tab/>
      </w:r>
      <w:r w:rsidRPr="00131278">
        <w:rPr>
          <w:rFonts w:ascii="Calibri" w:hAnsi="Calibri"/>
          <w:iCs/>
          <w:spacing w:val="2"/>
          <w:sz w:val="22"/>
          <w:szCs w:val="22"/>
        </w:rPr>
        <w:tab/>
      </w:r>
      <w:r w:rsidRPr="00131278">
        <w:rPr>
          <w:rFonts w:ascii="Calibri" w:hAnsi="Calibri"/>
          <w:iCs/>
          <w:spacing w:val="2"/>
          <w:sz w:val="22"/>
          <w:szCs w:val="22"/>
        </w:rPr>
        <w:tab/>
      </w:r>
      <w:r w:rsidRPr="00131278">
        <w:rPr>
          <w:rFonts w:ascii="Calibri" w:hAnsi="Calibri"/>
          <w:iCs/>
          <w:spacing w:val="2"/>
          <w:sz w:val="22"/>
          <w:szCs w:val="22"/>
        </w:rPr>
        <w:tab/>
      </w:r>
      <w:r w:rsidRPr="00131278">
        <w:rPr>
          <w:rFonts w:ascii="Calibri" w:hAnsi="Calibri"/>
          <w:iCs/>
          <w:spacing w:val="2"/>
          <w:sz w:val="22"/>
          <w:szCs w:val="22"/>
        </w:rPr>
        <w:tab/>
      </w:r>
      <w:r w:rsidRPr="00131278">
        <w:rPr>
          <w:rFonts w:ascii="Calibri" w:hAnsi="Calibri"/>
          <w:iCs/>
          <w:spacing w:val="2"/>
          <w:sz w:val="22"/>
          <w:szCs w:val="22"/>
        </w:rPr>
        <w:tab/>
      </w:r>
      <w:r w:rsidRPr="00131278">
        <w:rPr>
          <w:rFonts w:ascii="Calibri" w:hAnsi="Calibri"/>
          <w:iCs/>
          <w:spacing w:val="2"/>
          <w:sz w:val="22"/>
          <w:szCs w:val="22"/>
        </w:rPr>
        <w:tab/>
      </w:r>
      <w:r w:rsidRPr="00131278">
        <w:rPr>
          <w:rFonts w:ascii="Calibri" w:hAnsi="Calibri"/>
          <w:iCs/>
          <w:spacing w:val="2"/>
          <w:sz w:val="22"/>
          <w:szCs w:val="22"/>
        </w:rPr>
        <w:tab/>
      </w:r>
      <w:r>
        <w:rPr>
          <w:rFonts w:ascii="Calibri" w:hAnsi="Calibri"/>
          <w:iCs/>
          <w:spacing w:val="2"/>
          <w:sz w:val="22"/>
          <w:szCs w:val="22"/>
        </w:rPr>
        <w:t xml:space="preserve">     </w:t>
      </w:r>
      <w:r w:rsidRPr="00131278">
        <w:rPr>
          <w:rFonts w:ascii="Calibri" w:hAnsi="Calibri"/>
          <w:iCs/>
          <w:spacing w:val="2"/>
          <w:sz w:val="22"/>
          <w:szCs w:val="22"/>
        </w:rPr>
        <w:t>……………………………</w:t>
      </w:r>
    </w:p>
    <w:p w14:paraId="111779CF" w14:textId="77777777" w:rsidR="008F0346" w:rsidRPr="00131278" w:rsidRDefault="008F0346" w:rsidP="008F0346">
      <w:pPr>
        <w:jc w:val="both"/>
        <w:rPr>
          <w:rFonts w:ascii="Calibri" w:hAnsi="Calibri"/>
          <w:sz w:val="22"/>
          <w:szCs w:val="22"/>
        </w:rPr>
      </w:pPr>
      <w:r w:rsidRPr="00131278">
        <w:rPr>
          <w:rFonts w:ascii="Calibri" w:hAnsi="Calibri"/>
          <w:iCs/>
          <w:spacing w:val="2"/>
          <w:sz w:val="22"/>
          <w:szCs w:val="22"/>
        </w:rPr>
        <w:tab/>
      </w:r>
      <w:r w:rsidRPr="00131278">
        <w:rPr>
          <w:rFonts w:ascii="Calibri" w:hAnsi="Calibri"/>
          <w:iCs/>
          <w:spacing w:val="2"/>
          <w:sz w:val="22"/>
          <w:szCs w:val="22"/>
        </w:rPr>
        <w:tab/>
      </w:r>
      <w:r w:rsidRPr="00131278">
        <w:rPr>
          <w:rFonts w:ascii="Calibri" w:hAnsi="Calibri"/>
          <w:iCs/>
          <w:spacing w:val="2"/>
          <w:sz w:val="22"/>
          <w:szCs w:val="22"/>
        </w:rPr>
        <w:tab/>
      </w:r>
      <w:r w:rsidRPr="00131278">
        <w:rPr>
          <w:rFonts w:ascii="Calibri" w:hAnsi="Calibri"/>
          <w:iCs/>
          <w:spacing w:val="2"/>
          <w:sz w:val="22"/>
          <w:szCs w:val="22"/>
        </w:rPr>
        <w:tab/>
      </w:r>
      <w:r w:rsidRPr="00131278">
        <w:rPr>
          <w:rFonts w:ascii="Calibri" w:hAnsi="Calibri"/>
          <w:iCs/>
          <w:spacing w:val="2"/>
          <w:sz w:val="22"/>
          <w:szCs w:val="22"/>
        </w:rPr>
        <w:tab/>
      </w:r>
      <w:r w:rsidRPr="00131278">
        <w:rPr>
          <w:rFonts w:ascii="Calibri" w:hAnsi="Calibri"/>
          <w:iCs/>
          <w:spacing w:val="2"/>
          <w:sz w:val="22"/>
          <w:szCs w:val="22"/>
        </w:rPr>
        <w:tab/>
      </w:r>
      <w:r w:rsidRPr="00131278">
        <w:rPr>
          <w:rFonts w:ascii="Calibri" w:hAnsi="Calibri"/>
          <w:iCs/>
          <w:spacing w:val="2"/>
          <w:sz w:val="22"/>
          <w:szCs w:val="22"/>
        </w:rPr>
        <w:tab/>
      </w:r>
      <w:r w:rsidRPr="00131278">
        <w:rPr>
          <w:rFonts w:ascii="Calibri" w:hAnsi="Calibri"/>
          <w:iCs/>
          <w:spacing w:val="2"/>
          <w:sz w:val="22"/>
          <w:szCs w:val="22"/>
        </w:rPr>
        <w:tab/>
      </w:r>
      <w:r w:rsidRPr="00131278">
        <w:rPr>
          <w:rFonts w:ascii="Calibri" w:hAnsi="Calibri"/>
          <w:iCs/>
          <w:spacing w:val="2"/>
          <w:sz w:val="22"/>
          <w:szCs w:val="22"/>
        </w:rPr>
        <w:tab/>
        <w:t xml:space="preserve">             (podpis )</w:t>
      </w:r>
    </w:p>
    <w:p w14:paraId="4CA8AA27" w14:textId="77777777" w:rsidR="008F0346" w:rsidRDefault="008F0346" w:rsidP="008F0346">
      <w:pPr>
        <w:spacing w:line="360" w:lineRule="auto"/>
        <w:rPr>
          <w:rFonts w:ascii="Calibri" w:hAnsi="Calibri"/>
          <w:sz w:val="22"/>
          <w:szCs w:val="22"/>
        </w:rPr>
      </w:pPr>
    </w:p>
    <w:p w14:paraId="7D947D98" w14:textId="77777777" w:rsidR="008F0346" w:rsidRDefault="008F0346" w:rsidP="008F0346">
      <w:pPr>
        <w:spacing w:line="360" w:lineRule="auto"/>
        <w:rPr>
          <w:rFonts w:ascii="Calibri" w:hAnsi="Calibri"/>
          <w:sz w:val="22"/>
          <w:szCs w:val="22"/>
        </w:rPr>
      </w:pPr>
    </w:p>
    <w:p w14:paraId="44A331D8" w14:textId="77777777" w:rsidR="008F0346" w:rsidRPr="00131278" w:rsidRDefault="008F0346" w:rsidP="008F0346">
      <w:pPr>
        <w:spacing w:line="360" w:lineRule="auto"/>
        <w:rPr>
          <w:rFonts w:ascii="Calibri" w:hAnsi="Calibri"/>
          <w:sz w:val="22"/>
          <w:szCs w:val="22"/>
        </w:rPr>
      </w:pPr>
    </w:p>
    <w:p w14:paraId="43BC0E99" w14:textId="77777777" w:rsidR="008F0346" w:rsidRPr="00131278" w:rsidRDefault="008F0346" w:rsidP="008F0346">
      <w:pPr>
        <w:spacing w:line="360" w:lineRule="auto"/>
        <w:rPr>
          <w:rFonts w:ascii="Calibri" w:hAnsi="Calibri"/>
          <w:sz w:val="20"/>
          <w:szCs w:val="22"/>
        </w:rPr>
      </w:pPr>
      <w:r w:rsidRPr="00131278">
        <w:rPr>
          <w:rFonts w:ascii="Calibri" w:hAnsi="Calibri"/>
          <w:sz w:val="20"/>
          <w:szCs w:val="22"/>
        </w:rPr>
        <w:t>* – należy zakreślić właściwą odpowiedź.</w:t>
      </w:r>
    </w:p>
    <w:p w14:paraId="2088E956" w14:textId="77777777" w:rsidR="008F0346" w:rsidRDefault="008F0346" w:rsidP="008F0346">
      <w:pPr>
        <w:jc w:val="both"/>
        <w:rPr>
          <w:rFonts w:ascii="Calibri" w:hAnsi="Calibri"/>
          <w:sz w:val="20"/>
          <w:szCs w:val="22"/>
        </w:rPr>
      </w:pPr>
      <w:r w:rsidRPr="00131278">
        <w:rPr>
          <w:rFonts w:ascii="Calibri" w:hAnsi="Calibri"/>
          <w:sz w:val="20"/>
          <w:szCs w:val="22"/>
        </w:rPr>
        <w:t xml:space="preserve">** – wszelkie informacje zawarte w tabeli powinny być zgodnie z Zaświadczeniami o udzielonej pomocy </w:t>
      </w:r>
      <w:r w:rsidRPr="00131278">
        <w:rPr>
          <w:rFonts w:ascii="Calibri" w:hAnsi="Calibri"/>
          <w:i/>
          <w:sz w:val="20"/>
          <w:szCs w:val="22"/>
        </w:rPr>
        <w:t xml:space="preserve">de </w:t>
      </w:r>
      <w:proofErr w:type="spellStart"/>
      <w:r w:rsidRPr="00131278">
        <w:rPr>
          <w:rFonts w:ascii="Calibri" w:hAnsi="Calibri"/>
          <w:i/>
          <w:sz w:val="20"/>
          <w:szCs w:val="22"/>
        </w:rPr>
        <w:t>minimis</w:t>
      </w:r>
      <w:proofErr w:type="spellEnd"/>
      <w:r w:rsidRPr="00131278">
        <w:rPr>
          <w:rFonts w:ascii="Calibri" w:hAnsi="Calibri"/>
          <w:i/>
          <w:sz w:val="20"/>
          <w:szCs w:val="22"/>
        </w:rPr>
        <w:t>,</w:t>
      </w:r>
      <w:r w:rsidRPr="00131278">
        <w:rPr>
          <w:rFonts w:ascii="Calibri" w:hAnsi="Calibri"/>
          <w:sz w:val="20"/>
          <w:szCs w:val="22"/>
        </w:rPr>
        <w:t xml:space="preserve"> jakie </w:t>
      </w:r>
      <w:r>
        <w:rPr>
          <w:rFonts w:ascii="Calibri" w:hAnsi="Calibri"/>
          <w:sz w:val="20"/>
          <w:szCs w:val="22"/>
        </w:rPr>
        <w:t>wnioskodawca</w:t>
      </w:r>
      <w:r w:rsidRPr="00131278">
        <w:rPr>
          <w:rFonts w:ascii="Calibri" w:hAnsi="Calibri"/>
          <w:sz w:val="20"/>
          <w:szCs w:val="22"/>
        </w:rPr>
        <w:t xml:space="preserve"> otrzymał od podmiotów udzielających mu pomocy </w:t>
      </w:r>
      <w:r w:rsidRPr="00131278">
        <w:rPr>
          <w:rFonts w:ascii="Calibri" w:hAnsi="Calibri"/>
          <w:i/>
          <w:sz w:val="20"/>
          <w:szCs w:val="22"/>
        </w:rPr>
        <w:t xml:space="preserve">de </w:t>
      </w:r>
      <w:proofErr w:type="spellStart"/>
      <w:r w:rsidRPr="00131278">
        <w:rPr>
          <w:rFonts w:ascii="Calibri" w:hAnsi="Calibri"/>
          <w:i/>
          <w:sz w:val="20"/>
          <w:szCs w:val="22"/>
        </w:rPr>
        <w:t>minimis</w:t>
      </w:r>
      <w:proofErr w:type="spellEnd"/>
      <w:r w:rsidRPr="00131278">
        <w:rPr>
          <w:rFonts w:ascii="Calibri" w:hAnsi="Calibri"/>
          <w:sz w:val="20"/>
          <w:szCs w:val="22"/>
        </w:rPr>
        <w:t xml:space="preserve"> w okresie bieżącego roku podatkowego oraz dwóch poprzedzających </w:t>
      </w:r>
      <w:r w:rsidRPr="00EE06B4">
        <w:rPr>
          <w:rFonts w:ascii="Calibri" w:hAnsi="Calibri"/>
          <w:sz w:val="20"/>
          <w:szCs w:val="22"/>
        </w:rPr>
        <w:t>go</w:t>
      </w:r>
      <w:r>
        <w:rPr>
          <w:rFonts w:ascii="Calibri" w:hAnsi="Calibri"/>
          <w:sz w:val="20"/>
          <w:szCs w:val="22"/>
        </w:rPr>
        <w:t xml:space="preserve"> lat podatkowych.</w:t>
      </w:r>
      <w:r w:rsidRPr="00131278">
        <w:rPr>
          <w:rFonts w:ascii="Calibri" w:hAnsi="Calibri"/>
          <w:sz w:val="20"/>
          <w:szCs w:val="22"/>
        </w:rPr>
        <w:t xml:space="preserve"> </w:t>
      </w:r>
    </w:p>
    <w:p w14:paraId="06FEEEBF" w14:textId="77777777" w:rsidR="00A71E39" w:rsidRPr="008F0346" w:rsidRDefault="00A71E39" w:rsidP="008F0346"/>
    <w:sectPr w:rsidR="00A71E39" w:rsidRPr="008F0346" w:rsidSect="00246DDB">
      <w:headerReference w:type="default" r:id="rId7"/>
      <w:footerReference w:type="default" r:id="rId8"/>
      <w:pgSz w:w="11906" w:h="16838"/>
      <w:pgMar w:top="1560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F8DE5" w14:textId="77777777" w:rsidR="00ED4A65" w:rsidRDefault="00ED4A65" w:rsidP="00246DDB">
      <w:r>
        <w:separator/>
      </w:r>
    </w:p>
  </w:endnote>
  <w:endnote w:type="continuationSeparator" w:id="0">
    <w:p w14:paraId="33B7E5B8" w14:textId="77777777" w:rsidR="00ED4A65" w:rsidRDefault="00ED4A65" w:rsidP="00246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885" w:type="dxa"/>
      <w:tblBorders>
        <w:top w:val="single" w:sz="4" w:space="0" w:color="595959"/>
      </w:tblBorders>
      <w:tblLook w:val="04A0" w:firstRow="1" w:lastRow="0" w:firstColumn="1" w:lastColumn="0" w:noHBand="0" w:noVBand="1"/>
    </w:tblPr>
    <w:tblGrid>
      <w:gridCol w:w="7656"/>
      <w:gridCol w:w="3118"/>
    </w:tblGrid>
    <w:tr w:rsidR="00246DDB" w:rsidRPr="0039704A" w14:paraId="3004BCDD" w14:textId="77777777" w:rsidTr="003111B6">
      <w:tc>
        <w:tcPr>
          <w:tcW w:w="7656" w:type="dxa"/>
        </w:tcPr>
        <w:p w14:paraId="19E8443B" w14:textId="47A47436" w:rsidR="00246DDB" w:rsidRPr="00316E25" w:rsidRDefault="00246DDB" w:rsidP="00246DDB">
          <w:pPr>
            <w:pStyle w:val="Stopka"/>
            <w:rPr>
              <w:rFonts w:ascii="Calibri" w:eastAsia="Calibri" w:hAnsi="Calibri"/>
              <w:sz w:val="14"/>
              <w:szCs w:val="14"/>
            </w:rPr>
          </w:pPr>
          <w:r w:rsidRPr="00316E25">
            <w:rPr>
              <w:rFonts w:ascii="Calibri" w:eastAsia="Calibri" w:hAnsi="Calibri"/>
              <w:b/>
              <w:bCs/>
              <w:sz w:val="20"/>
              <w:szCs w:val="20"/>
            </w:rPr>
            <w:t>Regionalny Program Operacyjny Województwa Pomorskiego na lata 2014 – 2020</w:t>
          </w:r>
          <w:r w:rsidRPr="00316E25">
            <w:rPr>
              <w:rFonts w:ascii="Calibri" w:eastAsia="Calibri" w:hAnsi="Calibri"/>
              <w:b/>
              <w:bCs/>
              <w:sz w:val="20"/>
              <w:szCs w:val="20"/>
            </w:rPr>
            <w:br/>
          </w:r>
          <w:r w:rsidRPr="00316E25">
            <w:rPr>
              <w:rFonts w:ascii="Calibri" w:eastAsia="Calibri" w:hAnsi="Calibri"/>
              <w:sz w:val="14"/>
              <w:szCs w:val="14"/>
            </w:rPr>
            <w:t xml:space="preserve">Agencja Rozwoju Pomorza S.A., Al. Grunwaldzka 472 D, 80-309 Gdańsk  </w:t>
          </w:r>
        </w:p>
        <w:p w14:paraId="7E8E5037" w14:textId="40FE554D" w:rsidR="00246DDB" w:rsidRPr="0039704A" w:rsidRDefault="00246DDB" w:rsidP="00246DDB">
          <w:pPr>
            <w:pStyle w:val="Stopka"/>
            <w:rPr>
              <w:rFonts w:ascii="Calibri" w:eastAsia="Calibri" w:hAnsi="Calibri"/>
            </w:rPr>
          </w:pPr>
          <w:r w:rsidRPr="00316E25">
            <w:rPr>
              <w:rFonts w:ascii="Calibri" w:eastAsia="Calibri" w:hAnsi="Calibri"/>
              <w:sz w:val="14"/>
              <w:szCs w:val="14"/>
            </w:rPr>
            <w:t>Zarząd: Łukasz Żelewski – Prezes Zarządu, Rafał Dubel – Wiceprezes Zarządu, Piotr Ciechowicz – Wiceprezes Zarządu</w:t>
          </w:r>
          <w:r w:rsidRPr="00316E25">
            <w:rPr>
              <w:rFonts w:ascii="Calibri" w:eastAsia="Calibri" w:hAnsi="Calibri"/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NIP: 583-000-20-02,  Regon: 190044530</w:t>
          </w:r>
          <w:r w:rsidRPr="00316E25">
            <w:rPr>
              <w:rFonts w:ascii="Calibri" w:eastAsia="Calibri" w:hAnsi="Calibri"/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118" w:type="dxa"/>
        </w:tcPr>
        <w:p w14:paraId="34A84471" w14:textId="77777777" w:rsidR="00246DDB" w:rsidRPr="0039704A" w:rsidRDefault="00246DDB" w:rsidP="00246DDB">
          <w:pPr>
            <w:pStyle w:val="Stopka"/>
            <w:rPr>
              <w:rFonts w:ascii="Calibri" w:eastAsia="Calibri" w:hAnsi="Calibri"/>
              <w:b/>
              <w:bCs/>
              <w:noProof/>
            </w:rPr>
          </w:pPr>
          <w:r>
            <w:rPr>
              <w:rFonts w:ascii="Calibri" w:eastAsia="Calibri" w:hAnsi="Calibri"/>
              <w:b/>
              <w:bCs/>
              <w:noProof/>
            </w:rPr>
            <w:drawing>
              <wp:anchor distT="0" distB="0" distL="114300" distR="114300" simplePos="0" relativeHeight="251661312" behindDoc="0" locked="0" layoutInCell="1" allowOverlap="1" wp14:anchorId="40CE2A0D" wp14:editId="402FFE4D">
                <wp:simplePos x="0" y="0"/>
                <wp:positionH relativeFrom="column">
                  <wp:posOffset>458470</wp:posOffset>
                </wp:positionH>
                <wp:positionV relativeFrom="paragraph">
                  <wp:posOffset>74295</wp:posOffset>
                </wp:positionV>
                <wp:extent cx="1351280" cy="504825"/>
                <wp:effectExtent l="19050" t="0" r="1270" b="0"/>
                <wp:wrapNone/>
                <wp:docPr id="36" name="Obraz 36" descr="C:\Users\lukasz.rokicki\Desktop\ZNAK ARP\Znak_ARP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ukasz.rokicki\Desktop\ZNAK ARP\Znak_ARP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128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365683A2" w14:textId="77777777" w:rsidR="00246DDB" w:rsidRPr="0039704A" w:rsidRDefault="00246DDB" w:rsidP="00246DDB">
          <w:pPr>
            <w:pStyle w:val="Stopka"/>
            <w:ind w:left="317"/>
            <w:rPr>
              <w:rFonts w:ascii="Calibri" w:eastAsia="Calibri" w:hAnsi="Calibri"/>
              <w:b/>
              <w:bCs/>
            </w:rPr>
          </w:pPr>
        </w:p>
      </w:tc>
    </w:tr>
  </w:tbl>
  <w:p w14:paraId="23146B20" w14:textId="77777777" w:rsidR="00246DDB" w:rsidRDefault="00246DDB" w:rsidP="00246D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1137" w14:textId="77777777" w:rsidR="00ED4A65" w:rsidRDefault="00ED4A65" w:rsidP="00246DDB">
      <w:r>
        <w:separator/>
      </w:r>
    </w:p>
  </w:footnote>
  <w:footnote w:type="continuationSeparator" w:id="0">
    <w:p w14:paraId="12F6F8D9" w14:textId="77777777" w:rsidR="00ED4A65" w:rsidRDefault="00ED4A65" w:rsidP="00246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299F9" w14:textId="31F49882" w:rsidR="00246DDB" w:rsidRDefault="00246DDB">
    <w:pPr>
      <w:pStyle w:val="Nagwek"/>
    </w:pPr>
    <w:r w:rsidRPr="001E1D08">
      <w:rPr>
        <w:noProof/>
      </w:rPr>
      <w:drawing>
        <wp:anchor distT="0" distB="0" distL="114300" distR="114300" simplePos="0" relativeHeight="251659264" behindDoc="0" locked="0" layoutInCell="0" allowOverlap="1" wp14:anchorId="0F8B8B58" wp14:editId="71E55ED5">
          <wp:simplePos x="0" y="0"/>
          <wp:positionH relativeFrom="margin">
            <wp:posOffset>-330835</wp:posOffset>
          </wp:positionH>
          <wp:positionV relativeFrom="topMargin">
            <wp:posOffset>227965</wp:posOffset>
          </wp:positionV>
          <wp:extent cx="6553200" cy="704850"/>
          <wp:effectExtent l="19050" t="0" r="0" b="0"/>
          <wp:wrapNone/>
          <wp:docPr id="35" name="Obraz 35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B80FFFE" w14:textId="77777777" w:rsidR="00246DDB" w:rsidRDefault="00246D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7"/>
    <w:lvl w:ilvl="0">
      <w:start w:val="1"/>
      <w:numFmt w:val="bullet"/>
      <w:lvlText w:val="o"/>
      <w:lvlJc w:val="left"/>
      <w:pPr>
        <w:tabs>
          <w:tab w:val="num" w:pos="0"/>
        </w:tabs>
        <w:ind w:left="1774" w:hanging="360"/>
      </w:pPr>
      <w:rPr>
        <w:rFonts w:ascii="Courier New" w:hAnsi="Courier New" w:cs="Courier New"/>
        <w:lang w:val="en-US"/>
      </w:rPr>
    </w:lvl>
  </w:abstractNum>
  <w:abstractNum w:abstractNumId="1" w15:restartNumberingAfterBreak="0">
    <w:nsid w:val="0000000C"/>
    <w:multiLevelType w:val="multi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i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F"/>
    <w:multiLevelType w:val="multilevel"/>
    <w:tmpl w:val="F05C78D2"/>
    <w:name w:val="WW8Num14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/>
        <w:smallCaps/>
        <w:sz w:val="24"/>
        <w:szCs w:val="28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eastAsia="Times New Roman" w:hint="default"/>
        <w:b/>
      </w:rPr>
    </w:lvl>
  </w:abstractNum>
  <w:abstractNum w:abstractNumId="3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89" w:hanging="360"/>
      </w:pPr>
      <w:rPr>
        <w:rFonts w:ascii="Symbol" w:hAnsi="Symbol" w:cs="Symbol"/>
        <w:sz w:val="22"/>
        <w:szCs w:val="22"/>
      </w:rPr>
    </w:lvl>
  </w:abstractNum>
  <w:abstractNum w:abstractNumId="4" w15:restartNumberingAfterBreak="0">
    <w:nsid w:val="019A1478"/>
    <w:multiLevelType w:val="multilevel"/>
    <w:tmpl w:val="DD06E83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47" w:hanging="396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644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43C26DF"/>
    <w:multiLevelType w:val="multilevel"/>
    <w:tmpl w:val="DD06E83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47" w:hanging="396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644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6C2613A"/>
    <w:multiLevelType w:val="hybridMultilevel"/>
    <w:tmpl w:val="860E62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448B9"/>
    <w:multiLevelType w:val="multilevel"/>
    <w:tmpl w:val="DD06E83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47" w:hanging="396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644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1726C91"/>
    <w:multiLevelType w:val="hybridMultilevel"/>
    <w:tmpl w:val="7E8089DC"/>
    <w:lvl w:ilvl="0" w:tplc="04150001">
      <w:start w:val="1"/>
      <w:numFmt w:val="bullet"/>
      <w:lvlText w:val=""/>
      <w:lvlJc w:val="left"/>
      <w:pPr>
        <w:ind w:left="5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10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605D1"/>
    <w:multiLevelType w:val="multilevel"/>
    <w:tmpl w:val="8DF0D8E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ind w:left="1247" w:hanging="396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644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0B04ACE"/>
    <w:multiLevelType w:val="multilevel"/>
    <w:tmpl w:val="DD06E83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47" w:hanging="396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644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18D629B"/>
    <w:multiLevelType w:val="multilevel"/>
    <w:tmpl w:val="DD06E83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47" w:hanging="396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644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7425A01"/>
    <w:multiLevelType w:val="multilevel"/>
    <w:tmpl w:val="DD06E83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47" w:hanging="396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644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880771F"/>
    <w:multiLevelType w:val="multilevel"/>
    <w:tmpl w:val="DD06E83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47" w:hanging="396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644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3614ACC"/>
    <w:multiLevelType w:val="multilevel"/>
    <w:tmpl w:val="DD06E83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47" w:hanging="396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644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502537A"/>
    <w:multiLevelType w:val="multilevel"/>
    <w:tmpl w:val="53CA04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37F20354"/>
    <w:multiLevelType w:val="hybridMultilevel"/>
    <w:tmpl w:val="A770F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1B34B9"/>
    <w:multiLevelType w:val="multilevel"/>
    <w:tmpl w:val="CB4A88D8"/>
    <w:lvl w:ilvl="0">
      <w:start w:val="1"/>
      <w:numFmt w:val="decimal"/>
      <w:lvlText w:val="%1."/>
      <w:lvlJc w:val="center"/>
      <w:pPr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47" w:hanging="396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644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center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8EE32A8"/>
    <w:multiLevelType w:val="hybridMultilevel"/>
    <w:tmpl w:val="1F845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EE3844"/>
    <w:multiLevelType w:val="multilevel"/>
    <w:tmpl w:val="DD06E83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47" w:hanging="396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644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A7F67B5"/>
    <w:multiLevelType w:val="multilevel"/>
    <w:tmpl w:val="F836D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 w15:restartNumberingAfterBreak="0">
    <w:nsid w:val="3F222E93"/>
    <w:multiLevelType w:val="hybridMultilevel"/>
    <w:tmpl w:val="AA7CEE9A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42712D13"/>
    <w:multiLevelType w:val="hybridMultilevel"/>
    <w:tmpl w:val="101C71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B0E3C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9313B9"/>
    <w:multiLevelType w:val="multilevel"/>
    <w:tmpl w:val="DD06E83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47" w:hanging="396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644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4D60C6B"/>
    <w:multiLevelType w:val="hybridMultilevel"/>
    <w:tmpl w:val="BFB872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645231"/>
    <w:multiLevelType w:val="multilevel"/>
    <w:tmpl w:val="DD06E83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47" w:hanging="396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644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494C3618"/>
    <w:multiLevelType w:val="hybridMultilevel"/>
    <w:tmpl w:val="5C242CBA"/>
    <w:lvl w:ilvl="0" w:tplc="C366D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4D3CA9"/>
    <w:multiLevelType w:val="hybridMultilevel"/>
    <w:tmpl w:val="E3D28FB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D684BA6"/>
    <w:multiLevelType w:val="multilevel"/>
    <w:tmpl w:val="493621A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47" w:hanging="396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644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4EF6040A"/>
    <w:multiLevelType w:val="multilevel"/>
    <w:tmpl w:val="F576406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47" w:hanging="396"/>
      </w:pPr>
      <w:rPr>
        <w:rFonts w:hint="default"/>
        <w:i w:val="0"/>
      </w:rPr>
    </w:lvl>
    <w:lvl w:ilvl="3">
      <w:start w:val="1"/>
      <w:numFmt w:val="bullet"/>
      <w:lvlText w:val=""/>
      <w:lvlJc w:val="left"/>
      <w:pPr>
        <w:ind w:left="1644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0F03E11"/>
    <w:multiLevelType w:val="hybridMultilevel"/>
    <w:tmpl w:val="B180227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517A6C19"/>
    <w:multiLevelType w:val="hybridMultilevel"/>
    <w:tmpl w:val="BD6694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A347F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251120"/>
    <w:multiLevelType w:val="hybridMultilevel"/>
    <w:tmpl w:val="1CB0EF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48EC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2A4C87"/>
    <w:multiLevelType w:val="multilevel"/>
    <w:tmpl w:val="DD06E83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47" w:hanging="396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644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0E61272"/>
    <w:multiLevelType w:val="multilevel"/>
    <w:tmpl w:val="CB4A88D8"/>
    <w:lvl w:ilvl="0">
      <w:start w:val="1"/>
      <w:numFmt w:val="decimal"/>
      <w:lvlText w:val="%1."/>
      <w:lvlJc w:val="center"/>
      <w:pPr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47" w:hanging="396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644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center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64056768"/>
    <w:multiLevelType w:val="multilevel"/>
    <w:tmpl w:val="DD06E83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47" w:hanging="396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644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66B74A7E"/>
    <w:multiLevelType w:val="multilevel"/>
    <w:tmpl w:val="DD06E83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47" w:hanging="396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644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6ABE3A66"/>
    <w:multiLevelType w:val="multilevel"/>
    <w:tmpl w:val="DD06E83E"/>
    <w:lvl w:ilvl="0">
      <w:start w:val="1"/>
      <w:numFmt w:val="decimal"/>
      <w:lvlText w:val="%1."/>
      <w:lvlJc w:val="left"/>
      <w:pPr>
        <w:ind w:left="7060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51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910" w:hanging="396"/>
      </w:pPr>
      <w:rPr>
        <w:rFonts w:hint="default"/>
      </w:rPr>
    </w:lvl>
    <w:lvl w:ilvl="3">
      <w:start w:val="1"/>
      <w:numFmt w:val="bullet"/>
      <w:lvlText w:val=""/>
      <w:lvlJc w:val="left"/>
      <w:pPr>
        <w:ind w:left="8307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846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82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1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54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903" w:hanging="360"/>
      </w:pPr>
      <w:rPr>
        <w:rFonts w:hint="default"/>
      </w:rPr>
    </w:lvl>
  </w:abstractNum>
  <w:abstractNum w:abstractNumId="41" w15:restartNumberingAfterBreak="0">
    <w:nsid w:val="72545B77"/>
    <w:multiLevelType w:val="multilevel"/>
    <w:tmpl w:val="CB4A88D8"/>
    <w:lvl w:ilvl="0">
      <w:start w:val="1"/>
      <w:numFmt w:val="decimal"/>
      <w:lvlText w:val="%1."/>
      <w:lvlJc w:val="center"/>
      <w:pPr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47" w:hanging="396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644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center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74095E83"/>
    <w:multiLevelType w:val="multilevel"/>
    <w:tmpl w:val="DD06E83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47" w:hanging="396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644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793D7A26"/>
    <w:multiLevelType w:val="multilevel"/>
    <w:tmpl w:val="CB4A88D8"/>
    <w:lvl w:ilvl="0">
      <w:start w:val="1"/>
      <w:numFmt w:val="decimal"/>
      <w:lvlText w:val="%1."/>
      <w:lvlJc w:val="center"/>
      <w:pPr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47" w:hanging="396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644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center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7FA35C0A"/>
    <w:multiLevelType w:val="multilevel"/>
    <w:tmpl w:val="DD06E83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47" w:hanging="396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644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2"/>
  </w:num>
  <w:num w:numId="2">
    <w:abstractNumId w:val="10"/>
  </w:num>
  <w:num w:numId="3">
    <w:abstractNumId w:val="35"/>
  </w:num>
  <w:num w:numId="4">
    <w:abstractNumId w:val="7"/>
  </w:num>
  <w:num w:numId="5">
    <w:abstractNumId w:val="17"/>
  </w:num>
  <w:num w:numId="6">
    <w:abstractNumId w:val="31"/>
  </w:num>
  <w:num w:numId="7">
    <w:abstractNumId w:val="5"/>
  </w:num>
  <w:num w:numId="8">
    <w:abstractNumId w:val="39"/>
  </w:num>
  <w:num w:numId="9">
    <w:abstractNumId w:val="36"/>
  </w:num>
  <w:num w:numId="10">
    <w:abstractNumId w:val="40"/>
  </w:num>
  <w:num w:numId="11">
    <w:abstractNumId w:val="4"/>
  </w:num>
  <w:num w:numId="12">
    <w:abstractNumId w:val="14"/>
  </w:num>
  <w:num w:numId="13">
    <w:abstractNumId w:val="12"/>
  </w:num>
  <w:num w:numId="14">
    <w:abstractNumId w:val="44"/>
  </w:num>
  <w:num w:numId="15">
    <w:abstractNumId w:val="11"/>
  </w:num>
  <w:num w:numId="16">
    <w:abstractNumId w:val="8"/>
  </w:num>
  <w:num w:numId="17">
    <w:abstractNumId w:val="13"/>
  </w:num>
  <w:num w:numId="18">
    <w:abstractNumId w:val="38"/>
  </w:num>
  <w:num w:numId="19">
    <w:abstractNumId w:val="42"/>
  </w:num>
  <w:num w:numId="20">
    <w:abstractNumId w:val="30"/>
  </w:num>
  <w:num w:numId="21">
    <w:abstractNumId w:val="37"/>
  </w:num>
  <w:num w:numId="22">
    <w:abstractNumId w:val="27"/>
  </w:num>
  <w:num w:numId="23">
    <w:abstractNumId w:val="25"/>
  </w:num>
  <w:num w:numId="24">
    <w:abstractNumId w:val="16"/>
  </w:num>
  <w:num w:numId="25">
    <w:abstractNumId w:val="15"/>
  </w:num>
  <w:num w:numId="26">
    <w:abstractNumId w:val="21"/>
  </w:num>
  <w:num w:numId="27">
    <w:abstractNumId w:val="19"/>
  </w:num>
  <w:num w:numId="28">
    <w:abstractNumId w:val="43"/>
  </w:num>
  <w:num w:numId="29">
    <w:abstractNumId w:val="41"/>
  </w:num>
  <w:num w:numId="30">
    <w:abstractNumId w:val="28"/>
  </w:num>
  <w:num w:numId="31">
    <w:abstractNumId w:val="6"/>
  </w:num>
  <w:num w:numId="32">
    <w:abstractNumId w:val="32"/>
  </w:num>
  <w:num w:numId="33">
    <w:abstractNumId w:val="23"/>
  </w:num>
  <w:num w:numId="34">
    <w:abstractNumId w:val="20"/>
  </w:num>
  <w:num w:numId="35">
    <w:abstractNumId w:val="18"/>
  </w:num>
  <w:num w:numId="36">
    <w:abstractNumId w:val="9"/>
  </w:num>
  <w:num w:numId="37">
    <w:abstractNumId w:val="34"/>
  </w:num>
  <w:num w:numId="38">
    <w:abstractNumId w:val="29"/>
  </w:num>
  <w:num w:numId="39">
    <w:abstractNumId w:val="33"/>
  </w:num>
  <w:num w:numId="40">
    <w:abstractNumId w:val="24"/>
  </w:num>
  <w:num w:numId="41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DDB"/>
    <w:rsid w:val="00013635"/>
    <w:rsid w:val="00025C84"/>
    <w:rsid w:val="00090A87"/>
    <w:rsid w:val="000C4879"/>
    <w:rsid w:val="00134584"/>
    <w:rsid w:val="001B5D25"/>
    <w:rsid w:val="00246DDB"/>
    <w:rsid w:val="002B794F"/>
    <w:rsid w:val="008F0346"/>
    <w:rsid w:val="009278ED"/>
    <w:rsid w:val="00A02E3C"/>
    <w:rsid w:val="00A54E6E"/>
    <w:rsid w:val="00A71E39"/>
    <w:rsid w:val="00B90AC1"/>
    <w:rsid w:val="00D175C1"/>
    <w:rsid w:val="00E20DD2"/>
    <w:rsid w:val="00E60340"/>
    <w:rsid w:val="00ED4A65"/>
    <w:rsid w:val="00EF63DA"/>
    <w:rsid w:val="00FD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0E7CB"/>
  <w15:chartTrackingRefBased/>
  <w15:docId w15:val="{12B7DC0C-9055-4C93-A3DC-C2F5736E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6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13635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E6034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E6034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013635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013635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013635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013635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013635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01363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46D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6DDB"/>
  </w:style>
  <w:style w:type="paragraph" w:styleId="Stopka">
    <w:name w:val="footer"/>
    <w:basedOn w:val="Normalny"/>
    <w:link w:val="StopkaZnak"/>
    <w:uiPriority w:val="99"/>
    <w:unhideWhenUsed/>
    <w:rsid w:val="00246D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6DDB"/>
  </w:style>
  <w:style w:type="character" w:styleId="Numerstrony">
    <w:name w:val="page number"/>
    <w:basedOn w:val="Domylnaczcionkaakapitu"/>
    <w:rsid w:val="00EF63DA"/>
  </w:style>
  <w:style w:type="paragraph" w:styleId="Tekstprzypisukocowego">
    <w:name w:val="endnote text"/>
    <w:basedOn w:val="Normalny"/>
    <w:link w:val="TekstprzypisukocowegoZnak"/>
    <w:uiPriority w:val="99"/>
    <w:rsid w:val="00EF63D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F63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EF63DA"/>
    <w:rPr>
      <w:vertAlign w:val="superscript"/>
    </w:rPr>
  </w:style>
  <w:style w:type="paragraph" w:styleId="Tekstpodstawowy">
    <w:name w:val="Body Text"/>
    <w:basedOn w:val="Normalny"/>
    <w:link w:val="TekstpodstawowyZnak"/>
    <w:rsid w:val="00EF63DA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EF63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EF63DA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EF63D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EF63D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rsid w:val="00EF63DA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EF63D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E60340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60340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nhideWhenUsed/>
    <w:rsid w:val="00E603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6034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6034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rsid w:val="00E603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60340"/>
    <w:rPr>
      <w:rFonts w:ascii="Arial" w:hAnsi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0340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603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60340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qFormat/>
    <w:rsid w:val="00E60340"/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E60340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E60340"/>
    <w:rPr>
      <w:vertAlign w:val="superscript"/>
    </w:rPr>
  </w:style>
  <w:style w:type="character" w:styleId="Hipercze">
    <w:name w:val="Hyperlink"/>
    <w:uiPriority w:val="99"/>
    <w:rsid w:val="00E60340"/>
    <w:rPr>
      <w:color w:val="0000FF"/>
      <w:u w:val="single"/>
    </w:rPr>
  </w:style>
  <w:style w:type="paragraph" w:styleId="Zwykytekst">
    <w:name w:val="Plain Text"/>
    <w:basedOn w:val="Normalny"/>
    <w:link w:val="ZwykytekstZnak"/>
    <w:unhideWhenUsed/>
    <w:rsid w:val="00E60340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E60340"/>
    <w:rPr>
      <w:rFonts w:ascii="Calibri" w:eastAsia="Calibri" w:hAnsi="Calibri" w:cs="Times New Roman"/>
      <w:szCs w:val="21"/>
    </w:rPr>
  </w:style>
  <w:style w:type="paragraph" w:customStyle="1" w:styleId="Default">
    <w:name w:val="Default"/>
    <w:rsid w:val="00E603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Poprawka">
    <w:name w:val="Revision"/>
    <w:hidden/>
    <w:semiHidden/>
    <w:rsid w:val="00E6034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E60340"/>
    <w:rPr>
      <w:rFonts w:ascii="Calibri" w:eastAsia="Times New Roman" w:hAnsi="Calibri" w:cs="Times New Roman"/>
    </w:rPr>
  </w:style>
  <w:style w:type="character" w:customStyle="1" w:styleId="WW8Num1z0">
    <w:name w:val="WW8Num1z0"/>
    <w:rsid w:val="00E60340"/>
    <w:rPr>
      <w:rFonts w:ascii="Symbol" w:hAnsi="Symbol" w:cs="Symbol"/>
    </w:rPr>
  </w:style>
  <w:style w:type="character" w:customStyle="1" w:styleId="WW8Num1z1">
    <w:name w:val="WW8Num1z1"/>
    <w:rsid w:val="00E60340"/>
    <w:rPr>
      <w:rFonts w:ascii="Courier New" w:hAnsi="Courier New" w:cs="Courier New"/>
    </w:rPr>
  </w:style>
  <w:style w:type="character" w:customStyle="1" w:styleId="WW8Num1z2">
    <w:name w:val="WW8Num1z2"/>
    <w:rsid w:val="00E60340"/>
    <w:rPr>
      <w:rFonts w:ascii="Wingdings" w:hAnsi="Wingdings" w:cs="Wingdings"/>
    </w:rPr>
  </w:style>
  <w:style w:type="character" w:customStyle="1" w:styleId="WW8Num2z0">
    <w:name w:val="WW8Num2z0"/>
    <w:rsid w:val="00E60340"/>
    <w:rPr>
      <w:rFonts w:ascii="Courier New" w:eastAsia="Calibri" w:hAnsi="Courier New" w:cs="Courier New"/>
      <w:sz w:val="22"/>
      <w:szCs w:val="22"/>
    </w:rPr>
  </w:style>
  <w:style w:type="character" w:customStyle="1" w:styleId="WW8Num2z2">
    <w:name w:val="WW8Num2z2"/>
    <w:rsid w:val="00E60340"/>
  </w:style>
  <w:style w:type="character" w:customStyle="1" w:styleId="WW8Num2z3">
    <w:name w:val="WW8Num2z3"/>
    <w:rsid w:val="00E60340"/>
  </w:style>
  <w:style w:type="character" w:customStyle="1" w:styleId="WW8Num2z4">
    <w:name w:val="WW8Num2z4"/>
    <w:rsid w:val="00E60340"/>
  </w:style>
  <w:style w:type="character" w:customStyle="1" w:styleId="WW8Num2z5">
    <w:name w:val="WW8Num2z5"/>
    <w:rsid w:val="00E60340"/>
  </w:style>
  <w:style w:type="character" w:customStyle="1" w:styleId="WW8Num2z6">
    <w:name w:val="WW8Num2z6"/>
    <w:rsid w:val="00E60340"/>
  </w:style>
  <w:style w:type="character" w:customStyle="1" w:styleId="WW8Num2z7">
    <w:name w:val="WW8Num2z7"/>
    <w:rsid w:val="00E60340"/>
  </w:style>
  <w:style w:type="character" w:customStyle="1" w:styleId="WW8Num2z8">
    <w:name w:val="WW8Num2z8"/>
    <w:rsid w:val="00E60340"/>
  </w:style>
  <w:style w:type="character" w:customStyle="1" w:styleId="WW8Num3z0">
    <w:name w:val="WW8Num3z0"/>
    <w:rsid w:val="00E60340"/>
    <w:rPr>
      <w:rFonts w:ascii="Courier New" w:hAnsi="Courier New" w:cs="Courier New"/>
    </w:rPr>
  </w:style>
  <w:style w:type="character" w:customStyle="1" w:styleId="WW8Num3z2">
    <w:name w:val="WW8Num3z2"/>
    <w:rsid w:val="00E60340"/>
    <w:rPr>
      <w:rFonts w:ascii="Wingdings" w:hAnsi="Wingdings" w:cs="Wingdings"/>
    </w:rPr>
  </w:style>
  <w:style w:type="character" w:customStyle="1" w:styleId="WW8Num3z3">
    <w:name w:val="WW8Num3z3"/>
    <w:rsid w:val="00E60340"/>
    <w:rPr>
      <w:rFonts w:ascii="Symbol" w:hAnsi="Symbol" w:cs="Symbol"/>
    </w:rPr>
  </w:style>
  <w:style w:type="character" w:customStyle="1" w:styleId="WW8Num4z0">
    <w:name w:val="WW8Num4z0"/>
    <w:rsid w:val="00E60340"/>
    <w:rPr>
      <w:rFonts w:ascii="Symbol" w:hAnsi="Symbol" w:cs="Symbol"/>
    </w:rPr>
  </w:style>
  <w:style w:type="character" w:customStyle="1" w:styleId="WW8Num4z1">
    <w:name w:val="WW8Num4z1"/>
    <w:rsid w:val="00E60340"/>
    <w:rPr>
      <w:rFonts w:ascii="Courier New" w:hAnsi="Courier New" w:cs="Courier New"/>
    </w:rPr>
  </w:style>
  <w:style w:type="character" w:customStyle="1" w:styleId="WW8Num4z2">
    <w:name w:val="WW8Num4z2"/>
    <w:rsid w:val="00E60340"/>
    <w:rPr>
      <w:rFonts w:ascii="Wingdings" w:hAnsi="Wingdings" w:cs="Wingdings"/>
    </w:rPr>
  </w:style>
  <w:style w:type="character" w:customStyle="1" w:styleId="WW8Num5z0">
    <w:name w:val="WW8Num5z0"/>
    <w:rsid w:val="00E60340"/>
    <w:rPr>
      <w:rFonts w:ascii="Symbol" w:hAnsi="Symbol" w:cs="Symbol"/>
    </w:rPr>
  </w:style>
  <w:style w:type="character" w:customStyle="1" w:styleId="WW8Num5z2">
    <w:name w:val="WW8Num5z2"/>
    <w:rsid w:val="00E60340"/>
    <w:rPr>
      <w:rFonts w:ascii="Wingdings" w:hAnsi="Wingdings" w:cs="Wingdings"/>
    </w:rPr>
  </w:style>
  <w:style w:type="character" w:customStyle="1" w:styleId="WW8Num5z4">
    <w:name w:val="WW8Num5z4"/>
    <w:rsid w:val="00E60340"/>
    <w:rPr>
      <w:rFonts w:ascii="Courier New" w:hAnsi="Courier New" w:cs="Courier New"/>
    </w:rPr>
  </w:style>
  <w:style w:type="character" w:customStyle="1" w:styleId="WW8Num6z0">
    <w:name w:val="WW8Num6z0"/>
    <w:rsid w:val="00E60340"/>
    <w:rPr>
      <w:rFonts w:ascii="Symbol" w:hAnsi="Symbol" w:cs="Symbol"/>
    </w:rPr>
  </w:style>
  <w:style w:type="character" w:customStyle="1" w:styleId="WW8Num6z1">
    <w:name w:val="WW8Num6z1"/>
    <w:rsid w:val="00E60340"/>
    <w:rPr>
      <w:rFonts w:ascii="Courier New" w:hAnsi="Courier New" w:cs="Courier New"/>
    </w:rPr>
  </w:style>
  <w:style w:type="character" w:customStyle="1" w:styleId="WW8Num6z2">
    <w:name w:val="WW8Num6z2"/>
    <w:rsid w:val="00E60340"/>
    <w:rPr>
      <w:rFonts w:ascii="Wingdings" w:hAnsi="Wingdings" w:cs="Wingdings"/>
    </w:rPr>
  </w:style>
  <w:style w:type="character" w:customStyle="1" w:styleId="WW8Num7z0">
    <w:name w:val="WW8Num7z0"/>
    <w:rsid w:val="00E60340"/>
    <w:rPr>
      <w:rFonts w:ascii="Courier New" w:hAnsi="Courier New" w:cs="Courier New"/>
      <w:lang w:val="en-US"/>
    </w:rPr>
  </w:style>
  <w:style w:type="character" w:customStyle="1" w:styleId="WW8Num7z2">
    <w:name w:val="WW8Num7z2"/>
    <w:rsid w:val="00E60340"/>
    <w:rPr>
      <w:rFonts w:ascii="Wingdings" w:hAnsi="Wingdings" w:cs="Wingdings"/>
    </w:rPr>
  </w:style>
  <w:style w:type="character" w:customStyle="1" w:styleId="WW8Num7z3">
    <w:name w:val="WW8Num7z3"/>
    <w:rsid w:val="00E60340"/>
    <w:rPr>
      <w:rFonts w:ascii="Symbol" w:hAnsi="Symbol" w:cs="Symbol"/>
    </w:rPr>
  </w:style>
  <w:style w:type="character" w:customStyle="1" w:styleId="WW8Num8z0">
    <w:name w:val="WW8Num8z0"/>
    <w:rsid w:val="00E60340"/>
    <w:rPr>
      <w:rFonts w:ascii="Symbol" w:eastAsia="Calibri" w:hAnsi="Symbol" w:cs="Symbol"/>
    </w:rPr>
  </w:style>
  <w:style w:type="character" w:customStyle="1" w:styleId="WW8Num8z1">
    <w:name w:val="WW8Num8z1"/>
    <w:rsid w:val="00E60340"/>
    <w:rPr>
      <w:rFonts w:ascii="Courier New" w:hAnsi="Courier New" w:cs="Courier New"/>
    </w:rPr>
  </w:style>
  <w:style w:type="character" w:customStyle="1" w:styleId="WW8Num8z2">
    <w:name w:val="WW8Num8z2"/>
    <w:rsid w:val="00E60340"/>
    <w:rPr>
      <w:rFonts w:ascii="Wingdings" w:hAnsi="Wingdings" w:cs="Wingdings"/>
    </w:rPr>
  </w:style>
  <w:style w:type="character" w:customStyle="1" w:styleId="WW8Num9z0">
    <w:name w:val="WW8Num9z0"/>
    <w:rsid w:val="00E60340"/>
  </w:style>
  <w:style w:type="character" w:customStyle="1" w:styleId="WW8Num9z1">
    <w:name w:val="WW8Num9z1"/>
    <w:rsid w:val="00E60340"/>
    <w:rPr>
      <w:b/>
      <w:smallCaps/>
    </w:rPr>
  </w:style>
  <w:style w:type="character" w:customStyle="1" w:styleId="WW8Num9z2">
    <w:name w:val="WW8Num9z2"/>
    <w:rsid w:val="00E60340"/>
    <w:rPr>
      <w:rFonts w:ascii="Calibri" w:eastAsia="Calibri" w:hAnsi="Calibri" w:cs="Calibri"/>
      <w:b/>
      <w:smallCaps/>
      <w:sz w:val="22"/>
      <w:szCs w:val="22"/>
      <w:lang w:eastAsia="en-US"/>
    </w:rPr>
  </w:style>
  <w:style w:type="character" w:customStyle="1" w:styleId="WW8Num9z3">
    <w:name w:val="WW8Num9z3"/>
    <w:rsid w:val="00E60340"/>
  </w:style>
  <w:style w:type="character" w:customStyle="1" w:styleId="WW8Num9z4">
    <w:name w:val="WW8Num9z4"/>
    <w:rsid w:val="00E60340"/>
  </w:style>
  <w:style w:type="character" w:customStyle="1" w:styleId="WW8Num9z5">
    <w:name w:val="WW8Num9z5"/>
    <w:rsid w:val="00E60340"/>
  </w:style>
  <w:style w:type="character" w:customStyle="1" w:styleId="WW8Num9z6">
    <w:name w:val="WW8Num9z6"/>
    <w:rsid w:val="00E60340"/>
  </w:style>
  <w:style w:type="character" w:customStyle="1" w:styleId="WW8Num9z7">
    <w:name w:val="WW8Num9z7"/>
    <w:rsid w:val="00E60340"/>
  </w:style>
  <w:style w:type="character" w:customStyle="1" w:styleId="WW8Num9z8">
    <w:name w:val="WW8Num9z8"/>
    <w:rsid w:val="00E60340"/>
  </w:style>
  <w:style w:type="character" w:customStyle="1" w:styleId="WW8Num10z0">
    <w:name w:val="WW8Num10z0"/>
    <w:rsid w:val="00E60340"/>
    <w:rPr>
      <w:rFonts w:ascii="Symbol" w:hAnsi="Symbol" w:cs="Symbol"/>
    </w:rPr>
  </w:style>
  <w:style w:type="character" w:customStyle="1" w:styleId="WW8Num10z1">
    <w:name w:val="WW8Num10z1"/>
    <w:rsid w:val="00E60340"/>
    <w:rPr>
      <w:rFonts w:ascii="Courier New" w:hAnsi="Courier New" w:cs="Courier New"/>
    </w:rPr>
  </w:style>
  <w:style w:type="character" w:customStyle="1" w:styleId="WW8Num10z2">
    <w:name w:val="WW8Num10z2"/>
    <w:rsid w:val="00E60340"/>
    <w:rPr>
      <w:rFonts w:ascii="Wingdings" w:hAnsi="Wingdings" w:cs="Wingdings"/>
    </w:rPr>
  </w:style>
  <w:style w:type="character" w:customStyle="1" w:styleId="WW8Num11z0">
    <w:name w:val="WW8Num11z0"/>
    <w:rsid w:val="00E60340"/>
    <w:rPr>
      <w:rFonts w:ascii="Symbol" w:eastAsia="Calibri" w:hAnsi="Symbol" w:cs="Symbol"/>
      <w:sz w:val="22"/>
      <w:szCs w:val="22"/>
    </w:rPr>
  </w:style>
  <w:style w:type="character" w:customStyle="1" w:styleId="WW8Num11z1">
    <w:name w:val="WW8Num11z1"/>
    <w:rsid w:val="00E60340"/>
    <w:rPr>
      <w:rFonts w:ascii="Courier New" w:hAnsi="Courier New" w:cs="Courier New"/>
      <w:i w:val="0"/>
    </w:rPr>
  </w:style>
  <w:style w:type="character" w:customStyle="1" w:styleId="WW8Num11z2">
    <w:name w:val="WW8Num11z2"/>
    <w:rsid w:val="00E60340"/>
  </w:style>
  <w:style w:type="character" w:customStyle="1" w:styleId="WW8Num11z3">
    <w:name w:val="WW8Num11z3"/>
    <w:rsid w:val="00E60340"/>
  </w:style>
  <w:style w:type="character" w:customStyle="1" w:styleId="WW8Num11z4">
    <w:name w:val="WW8Num11z4"/>
    <w:rsid w:val="00E60340"/>
  </w:style>
  <w:style w:type="character" w:customStyle="1" w:styleId="WW8Num11z5">
    <w:name w:val="WW8Num11z5"/>
    <w:rsid w:val="00E60340"/>
  </w:style>
  <w:style w:type="character" w:customStyle="1" w:styleId="WW8Num11z6">
    <w:name w:val="WW8Num11z6"/>
    <w:rsid w:val="00E60340"/>
  </w:style>
  <w:style w:type="character" w:customStyle="1" w:styleId="WW8Num11z7">
    <w:name w:val="WW8Num11z7"/>
    <w:rsid w:val="00E60340"/>
  </w:style>
  <w:style w:type="character" w:customStyle="1" w:styleId="WW8Num11z8">
    <w:name w:val="WW8Num11z8"/>
    <w:rsid w:val="00E60340"/>
  </w:style>
  <w:style w:type="character" w:customStyle="1" w:styleId="WW8Num12z0">
    <w:name w:val="WW8Num12z0"/>
    <w:rsid w:val="00E60340"/>
    <w:rPr>
      <w:rFonts w:ascii="Calibri" w:hAnsi="Calibri" w:cs="Calibri"/>
      <w:b w:val="0"/>
      <w:sz w:val="22"/>
      <w:szCs w:val="22"/>
    </w:rPr>
  </w:style>
  <w:style w:type="character" w:customStyle="1" w:styleId="WW8Num12z1">
    <w:name w:val="WW8Num12z1"/>
    <w:rsid w:val="00E60340"/>
  </w:style>
  <w:style w:type="character" w:customStyle="1" w:styleId="WW8Num12z2">
    <w:name w:val="WW8Num12z2"/>
    <w:rsid w:val="00E60340"/>
  </w:style>
  <w:style w:type="character" w:customStyle="1" w:styleId="WW8Num12z3">
    <w:name w:val="WW8Num12z3"/>
    <w:rsid w:val="00E60340"/>
  </w:style>
  <w:style w:type="character" w:customStyle="1" w:styleId="WW8Num12z4">
    <w:name w:val="WW8Num12z4"/>
    <w:rsid w:val="00E60340"/>
  </w:style>
  <w:style w:type="character" w:customStyle="1" w:styleId="WW8Num12z5">
    <w:name w:val="WW8Num12z5"/>
    <w:rsid w:val="00E60340"/>
  </w:style>
  <w:style w:type="character" w:customStyle="1" w:styleId="WW8Num12z6">
    <w:name w:val="WW8Num12z6"/>
    <w:rsid w:val="00E60340"/>
  </w:style>
  <w:style w:type="character" w:customStyle="1" w:styleId="WW8Num12z7">
    <w:name w:val="WW8Num12z7"/>
    <w:rsid w:val="00E60340"/>
  </w:style>
  <w:style w:type="character" w:customStyle="1" w:styleId="WW8Num12z8">
    <w:name w:val="WW8Num12z8"/>
    <w:rsid w:val="00E60340"/>
  </w:style>
  <w:style w:type="character" w:customStyle="1" w:styleId="WW8Num13z0">
    <w:name w:val="WW8Num13z0"/>
    <w:rsid w:val="00E60340"/>
    <w:rPr>
      <w:b w:val="0"/>
    </w:rPr>
  </w:style>
  <w:style w:type="character" w:customStyle="1" w:styleId="WW8Num13z1">
    <w:name w:val="WW8Num13z1"/>
    <w:rsid w:val="00E60340"/>
  </w:style>
  <w:style w:type="character" w:customStyle="1" w:styleId="WW8Num13z2">
    <w:name w:val="WW8Num13z2"/>
    <w:rsid w:val="00E60340"/>
  </w:style>
  <w:style w:type="character" w:customStyle="1" w:styleId="WW8Num13z3">
    <w:name w:val="WW8Num13z3"/>
    <w:rsid w:val="00E60340"/>
  </w:style>
  <w:style w:type="character" w:customStyle="1" w:styleId="WW8Num13z4">
    <w:name w:val="WW8Num13z4"/>
    <w:rsid w:val="00E60340"/>
  </w:style>
  <w:style w:type="character" w:customStyle="1" w:styleId="WW8Num13z5">
    <w:name w:val="WW8Num13z5"/>
    <w:rsid w:val="00E60340"/>
  </w:style>
  <w:style w:type="character" w:customStyle="1" w:styleId="WW8Num13z6">
    <w:name w:val="WW8Num13z6"/>
    <w:rsid w:val="00E60340"/>
  </w:style>
  <w:style w:type="character" w:customStyle="1" w:styleId="WW8Num13z7">
    <w:name w:val="WW8Num13z7"/>
    <w:rsid w:val="00E60340"/>
  </w:style>
  <w:style w:type="character" w:customStyle="1" w:styleId="WW8Num13z8">
    <w:name w:val="WW8Num13z8"/>
    <w:rsid w:val="00E60340"/>
  </w:style>
  <w:style w:type="character" w:customStyle="1" w:styleId="WW8Num14z0">
    <w:name w:val="WW8Num14z0"/>
    <w:rsid w:val="00E60340"/>
    <w:rPr>
      <w:b/>
      <w:smallCaps/>
      <w:sz w:val="24"/>
      <w:szCs w:val="28"/>
    </w:rPr>
  </w:style>
  <w:style w:type="character" w:customStyle="1" w:styleId="WW8Num14z1">
    <w:name w:val="WW8Num14z1"/>
    <w:rsid w:val="00E60340"/>
    <w:rPr>
      <w:rFonts w:cs="Times New Roman"/>
    </w:rPr>
  </w:style>
  <w:style w:type="character" w:customStyle="1" w:styleId="WW8Num14z2">
    <w:name w:val="WW8Num14z2"/>
    <w:rsid w:val="00E60340"/>
  </w:style>
  <w:style w:type="character" w:customStyle="1" w:styleId="WW8Num14z3">
    <w:name w:val="WW8Num14z3"/>
    <w:rsid w:val="00E60340"/>
  </w:style>
  <w:style w:type="character" w:customStyle="1" w:styleId="WW8Num14z4">
    <w:name w:val="WW8Num14z4"/>
    <w:rsid w:val="00E60340"/>
  </w:style>
  <w:style w:type="character" w:customStyle="1" w:styleId="WW8Num14z5">
    <w:name w:val="WW8Num14z5"/>
    <w:rsid w:val="00E60340"/>
  </w:style>
  <w:style w:type="character" w:customStyle="1" w:styleId="WW8Num14z6">
    <w:name w:val="WW8Num14z6"/>
    <w:rsid w:val="00E60340"/>
  </w:style>
  <w:style w:type="character" w:customStyle="1" w:styleId="WW8Num14z7">
    <w:name w:val="WW8Num14z7"/>
    <w:rsid w:val="00E60340"/>
  </w:style>
  <w:style w:type="character" w:customStyle="1" w:styleId="WW8Num14z8">
    <w:name w:val="WW8Num14z8"/>
    <w:rsid w:val="00E60340"/>
  </w:style>
  <w:style w:type="character" w:customStyle="1" w:styleId="WW8Num15z0">
    <w:name w:val="WW8Num15z0"/>
    <w:rsid w:val="00E60340"/>
    <w:rPr>
      <w:rFonts w:ascii="Symbol" w:eastAsia="Calibri" w:hAnsi="Symbol" w:cs="Symbol"/>
    </w:rPr>
  </w:style>
  <w:style w:type="character" w:customStyle="1" w:styleId="WW8Num15z1">
    <w:name w:val="WW8Num15z1"/>
    <w:rsid w:val="00E60340"/>
    <w:rPr>
      <w:rFonts w:ascii="Courier New" w:hAnsi="Courier New" w:cs="Courier New"/>
    </w:rPr>
  </w:style>
  <w:style w:type="character" w:customStyle="1" w:styleId="WW8Num15z2">
    <w:name w:val="WW8Num15z2"/>
    <w:rsid w:val="00E60340"/>
    <w:rPr>
      <w:rFonts w:ascii="Wingdings" w:hAnsi="Wingdings" w:cs="Wingdings"/>
    </w:rPr>
  </w:style>
  <w:style w:type="character" w:customStyle="1" w:styleId="WW8Num16z0">
    <w:name w:val="WW8Num16z0"/>
    <w:rsid w:val="00E60340"/>
    <w:rPr>
      <w:rFonts w:ascii="Symbol" w:hAnsi="Symbol" w:cs="Symbol"/>
    </w:rPr>
  </w:style>
  <w:style w:type="character" w:customStyle="1" w:styleId="WW8Num16z1">
    <w:name w:val="WW8Num16z1"/>
    <w:rsid w:val="00E60340"/>
    <w:rPr>
      <w:rFonts w:ascii="Courier New" w:hAnsi="Courier New" w:cs="Courier New"/>
    </w:rPr>
  </w:style>
  <w:style w:type="character" w:customStyle="1" w:styleId="WW8Num16z2">
    <w:name w:val="WW8Num16z2"/>
    <w:rsid w:val="00E60340"/>
  </w:style>
  <w:style w:type="character" w:customStyle="1" w:styleId="WW8Num16z3">
    <w:name w:val="WW8Num16z3"/>
    <w:rsid w:val="00E60340"/>
  </w:style>
  <w:style w:type="character" w:customStyle="1" w:styleId="WW8Num16z4">
    <w:name w:val="WW8Num16z4"/>
    <w:rsid w:val="00E60340"/>
  </w:style>
  <w:style w:type="character" w:customStyle="1" w:styleId="WW8Num16z5">
    <w:name w:val="WW8Num16z5"/>
    <w:rsid w:val="00E60340"/>
  </w:style>
  <w:style w:type="character" w:customStyle="1" w:styleId="WW8Num16z6">
    <w:name w:val="WW8Num16z6"/>
    <w:rsid w:val="00E60340"/>
  </w:style>
  <w:style w:type="character" w:customStyle="1" w:styleId="WW8Num16z7">
    <w:name w:val="WW8Num16z7"/>
    <w:rsid w:val="00E60340"/>
  </w:style>
  <w:style w:type="character" w:customStyle="1" w:styleId="WW8Num16z8">
    <w:name w:val="WW8Num16z8"/>
    <w:rsid w:val="00E60340"/>
  </w:style>
  <w:style w:type="character" w:customStyle="1" w:styleId="WW8Num17z0">
    <w:name w:val="WW8Num17z0"/>
    <w:rsid w:val="00E60340"/>
    <w:rPr>
      <w:rFonts w:ascii="Symbol" w:hAnsi="Symbol" w:cs="Symbol"/>
      <w:sz w:val="22"/>
      <w:szCs w:val="22"/>
    </w:rPr>
  </w:style>
  <w:style w:type="character" w:customStyle="1" w:styleId="WW8Num17z1">
    <w:name w:val="WW8Num17z1"/>
    <w:rsid w:val="00E60340"/>
  </w:style>
  <w:style w:type="character" w:customStyle="1" w:styleId="WW8Num17z2">
    <w:name w:val="WW8Num17z2"/>
    <w:rsid w:val="00E60340"/>
  </w:style>
  <w:style w:type="character" w:customStyle="1" w:styleId="WW8Num17z3">
    <w:name w:val="WW8Num17z3"/>
    <w:rsid w:val="00E60340"/>
  </w:style>
  <w:style w:type="character" w:customStyle="1" w:styleId="WW8Num17z4">
    <w:name w:val="WW8Num17z4"/>
    <w:rsid w:val="00E60340"/>
  </w:style>
  <w:style w:type="character" w:customStyle="1" w:styleId="WW8Num17z5">
    <w:name w:val="WW8Num17z5"/>
    <w:rsid w:val="00E60340"/>
  </w:style>
  <w:style w:type="character" w:customStyle="1" w:styleId="WW8Num17z6">
    <w:name w:val="WW8Num17z6"/>
    <w:rsid w:val="00E60340"/>
  </w:style>
  <w:style w:type="character" w:customStyle="1" w:styleId="WW8Num17z7">
    <w:name w:val="WW8Num17z7"/>
    <w:rsid w:val="00E60340"/>
  </w:style>
  <w:style w:type="character" w:customStyle="1" w:styleId="WW8Num17z8">
    <w:name w:val="WW8Num17z8"/>
    <w:rsid w:val="00E60340"/>
  </w:style>
  <w:style w:type="character" w:customStyle="1" w:styleId="WW8Num18z0">
    <w:name w:val="WW8Num18z0"/>
    <w:rsid w:val="00E60340"/>
    <w:rPr>
      <w:rFonts w:ascii="Calibri" w:hAnsi="Calibri" w:cs="Calibri"/>
      <w:sz w:val="18"/>
      <w:szCs w:val="18"/>
    </w:rPr>
  </w:style>
  <w:style w:type="character" w:customStyle="1" w:styleId="WW8Num18z1">
    <w:name w:val="WW8Num18z1"/>
    <w:rsid w:val="00E60340"/>
  </w:style>
  <w:style w:type="character" w:customStyle="1" w:styleId="WW8Num18z2">
    <w:name w:val="WW8Num18z2"/>
    <w:rsid w:val="00E60340"/>
  </w:style>
  <w:style w:type="character" w:customStyle="1" w:styleId="WW8Num18z3">
    <w:name w:val="WW8Num18z3"/>
    <w:rsid w:val="00E60340"/>
  </w:style>
  <w:style w:type="character" w:customStyle="1" w:styleId="WW8Num18z4">
    <w:name w:val="WW8Num18z4"/>
    <w:rsid w:val="00E60340"/>
  </w:style>
  <w:style w:type="character" w:customStyle="1" w:styleId="WW8Num18z5">
    <w:name w:val="WW8Num18z5"/>
    <w:rsid w:val="00E60340"/>
  </w:style>
  <w:style w:type="character" w:customStyle="1" w:styleId="WW8Num18z6">
    <w:name w:val="WW8Num18z6"/>
    <w:rsid w:val="00E60340"/>
  </w:style>
  <w:style w:type="character" w:customStyle="1" w:styleId="WW8Num18z7">
    <w:name w:val="WW8Num18z7"/>
    <w:rsid w:val="00E60340"/>
  </w:style>
  <w:style w:type="character" w:customStyle="1" w:styleId="WW8Num18z8">
    <w:name w:val="WW8Num18z8"/>
    <w:rsid w:val="00E60340"/>
  </w:style>
  <w:style w:type="character" w:customStyle="1" w:styleId="WW8Num19z0">
    <w:name w:val="WW8Num19z0"/>
    <w:rsid w:val="00E60340"/>
    <w:rPr>
      <w:rFonts w:ascii="Courier New" w:eastAsia="Calibri" w:hAnsi="Courier New" w:cs="Courier New"/>
      <w:sz w:val="22"/>
      <w:szCs w:val="22"/>
    </w:rPr>
  </w:style>
  <w:style w:type="character" w:customStyle="1" w:styleId="WW8Num19z2">
    <w:name w:val="WW8Num19z2"/>
    <w:rsid w:val="00E60340"/>
  </w:style>
  <w:style w:type="character" w:customStyle="1" w:styleId="WW8Num19z3">
    <w:name w:val="WW8Num19z3"/>
    <w:rsid w:val="00E60340"/>
  </w:style>
  <w:style w:type="character" w:customStyle="1" w:styleId="WW8Num19z4">
    <w:name w:val="WW8Num19z4"/>
    <w:rsid w:val="00E60340"/>
  </w:style>
  <w:style w:type="character" w:customStyle="1" w:styleId="WW8Num19z5">
    <w:name w:val="WW8Num19z5"/>
    <w:rsid w:val="00E60340"/>
  </w:style>
  <w:style w:type="character" w:customStyle="1" w:styleId="WW8Num19z6">
    <w:name w:val="WW8Num19z6"/>
    <w:rsid w:val="00E60340"/>
  </w:style>
  <w:style w:type="character" w:customStyle="1" w:styleId="WW8Num19z7">
    <w:name w:val="WW8Num19z7"/>
    <w:rsid w:val="00E60340"/>
  </w:style>
  <w:style w:type="character" w:customStyle="1" w:styleId="WW8Num19z8">
    <w:name w:val="WW8Num19z8"/>
    <w:rsid w:val="00E60340"/>
  </w:style>
  <w:style w:type="character" w:customStyle="1" w:styleId="WW8Num20z0">
    <w:name w:val="WW8Num20z0"/>
    <w:rsid w:val="00E60340"/>
    <w:rPr>
      <w:rFonts w:ascii="Symbol" w:eastAsia="MS Mincho" w:hAnsi="Symbol" w:cs="Symbol"/>
      <w:sz w:val="22"/>
      <w:szCs w:val="22"/>
      <w:lang w:eastAsia="ja-JP"/>
    </w:rPr>
  </w:style>
  <w:style w:type="character" w:customStyle="1" w:styleId="WW8Num20z2">
    <w:name w:val="WW8Num20z2"/>
    <w:rsid w:val="00E60340"/>
  </w:style>
  <w:style w:type="character" w:customStyle="1" w:styleId="WW8Num20z3">
    <w:name w:val="WW8Num20z3"/>
    <w:rsid w:val="00E60340"/>
  </w:style>
  <w:style w:type="character" w:customStyle="1" w:styleId="WW8Num20z4">
    <w:name w:val="WW8Num20z4"/>
    <w:rsid w:val="00E60340"/>
  </w:style>
  <w:style w:type="character" w:customStyle="1" w:styleId="WW8Num20z5">
    <w:name w:val="WW8Num20z5"/>
    <w:rsid w:val="00E60340"/>
  </w:style>
  <w:style w:type="character" w:customStyle="1" w:styleId="WW8Num20z6">
    <w:name w:val="WW8Num20z6"/>
    <w:rsid w:val="00E60340"/>
  </w:style>
  <w:style w:type="character" w:customStyle="1" w:styleId="WW8Num20z7">
    <w:name w:val="WW8Num20z7"/>
    <w:rsid w:val="00E60340"/>
  </w:style>
  <w:style w:type="character" w:customStyle="1" w:styleId="WW8Num20z8">
    <w:name w:val="WW8Num20z8"/>
    <w:rsid w:val="00E60340"/>
  </w:style>
  <w:style w:type="character" w:customStyle="1" w:styleId="WW8Num21z0">
    <w:name w:val="WW8Num21z0"/>
    <w:rsid w:val="00E60340"/>
    <w:rPr>
      <w:rFonts w:ascii="Symbol" w:hAnsi="Symbol" w:cs="Symbol"/>
      <w:sz w:val="22"/>
      <w:szCs w:val="22"/>
    </w:rPr>
  </w:style>
  <w:style w:type="character" w:customStyle="1" w:styleId="WW8Num21z1">
    <w:name w:val="WW8Num21z1"/>
    <w:rsid w:val="00E60340"/>
    <w:rPr>
      <w:rFonts w:ascii="Courier New" w:hAnsi="Courier New" w:cs="Courier New"/>
    </w:rPr>
  </w:style>
  <w:style w:type="character" w:customStyle="1" w:styleId="WW8Num21z2">
    <w:name w:val="WW8Num21z2"/>
    <w:rsid w:val="00E60340"/>
    <w:rPr>
      <w:rFonts w:ascii="Wingdings" w:hAnsi="Wingdings" w:cs="Wingdings"/>
    </w:rPr>
  </w:style>
  <w:style w:type="character" w:customStyle="1" w:styleId="WW8Num22z0">
    <w:name w:val="WW8Num22z0"/>
    <w:rsid w:val="00E60340"/>
    <w:rPr>
      <w:rFonts w:ascii="Symbol" w:hAnsi="Symbol" w:cs="Symbol"/>
    </w:rPr>
  </w:style>
  <w:style w:type="character" w:customStyle="1" w:styleId="WW8Num22z1">
    <w:name w:val="WW8Num22z1"/>
    <w:rsid w:val="00E60340"/>
    <w:rPr>
      <w:rFonts w:ascii="Courier New" w:hAnsi="Courier New" w:cs="Courier New"/>
    </w:rPr>
  </w:style>
  <w:style w:type="character" w:customStyle="1" w:styleId="WW8Num22z2">
    <w:name w:val="WW8Num22z2"/>
    <w:rsid w:val="00E60340"/>
    <w:rPr>
      <w:rFonts w:ascii="Wingdings" w:hAnsi="Wingdings" w:cs="Wingdings"/>
    </w:rPr>
  </w:style>
  <w:style w:type="character" w:customStyle="1" w:styleId="WW8Num23z0">
    <w:name w:val="WW8Num23z0"/>
    <w:rsid w:val="00E60340"/>
    <w:rPr>
      <w:rFonts w:eastAsia="MS Mincho"/>
      <w:b w:val="0"/>
      <w:sz w:val="22"/>
    </w:rPr>
  </w:style>
  <w:style w:type="character" w:customStyle="1" w:styleId="WW8Num23z1">
    <w:name w:val="WW8Num23z1"/>
    <w:rsid w:val="00E60340"/>
    <w:rPr>
      <w:rFonts w:eastAsia="MS Mincho"/>
      <w:b/>
      <w:color w:val="auto"/>
      <w:sz w:val="22"/>
    </w:rPr>
  </w:style>
  <w:style w:type="character" w:customStyle="1" w:styleId="WW8Num24z0">
    <w:name w:val="WW8Num24z0"/>
    <w:rsid w:val="00E60340"/>
    <w:rPr>
      <w:rFonts w:ascii="Symbol" w:hAnsi="Symbol" w:cs="Symbol"/>
    </w:rPr>
  </w:style>
  <w:style w:type="character" w:customStyle="1" w:styleId="WW8Num24z2">
    <w:name w:val="WW8Num24z2"/>
    <w:rsid w:val="00E60340"/>
    <w:rPr>
      <w:rFonts w:ascii="Calibri" w:hAnsi="Calibri" w:cs="Calibri"/>
      <w:sz w:val="22"/>
      <w:szCs w:val="22"/>
    </w:rPr>
  </w:style>
  <w:style w:type="character" w:customStyle="1" w:styleId="WW8Num24z4">
    <w:name w:val="WW8Num24z4"/>
    <w:rsid w:val="00E60340"/>
    <w:rPr>
      <w:rFonts w:ascii="Courier New" w:hAnsi="Courier New" w:cs="Courier New"/>
    </w:rPr>
  </w:style>
  <w:style w:type="character" w:customStyle="1" w:styleId="WW8Num24z5">
    <w:name w:val="WW8Num24z5"/>
    <w:rsid w:val="00E60340"/>
    <w:rPr>
      <w:rFonts w:ascii="Wingdings" w:hAnsi="Wingdings" w:cs="Wingdings"/>
    </w:rPr>
  </w:style>
  <w:style w:type="character" w:customStyle="1" w:styleId="WW8Num25z0">
    <w:name w:val="WW8Num25z0"/>
    <w:rsid w:val="00E60340"/>
    <w:rPr>
      <w:rFonts w:ascii="Calibri" w:hAnsi="Calibri" w:cs="Calibri"/>
      <w:b w:val="0"/>
      <w:sz w:val="22"/>
      <w:szCs w:val="22"/>
    </w:rPr>
  </w:style>
  <w:style w:type="character" w:customStyle="1" w:styleId="WW8Num25z1">
    <w:name w:val="WW8Num25z1"/>
    <w:rsid w:val="00E60340"/>
  </w:style>
  <w:style w:type="character" w:customStyle="1" w:styleId="WW8Num25z2">
    <w:name w:val="WW8Num25z2"/>
    <w:rsid w:val="00E60340"/>
  </w:style>
  <w:style w:type="character" w:customStyle="1" w:styleId="WW8Num25z3">
    <w:name w:val="WW8Num25z3"/>
    <w:rsid w:val="00E60340"/>
  </w:style>
  <w:style w:type="character" w:customStyle="1" w:styleId="WW8Num25z4">
    <w:name w:val="WW8Num25z4"/>
    <w:rsid w:val="00E60340"/>
  </w:style>
  <w:style w:type="character" w:customStyle="1" w:styleId="WW8Num25z5">
    <w:name w:val="WW8Num25z5"/>
    <w:rsid w:val="00E60340"/>
  </w:style>
  <w:style w:type="character" w:customStyle="1" w:styleId="WW8Num25z6">
    <w:name w:val="WW8Num25z6"/>
    <w:rsid w:val="00E60340"/>
  </w:style>
  <w:style w:type="character" w:customStyle="1" w:styleId="WW8Num25z7">
    <w:name w:val="WW8Num25z7"/>
    <w:rsid w:val="00E60340"/>
  </w:style>
  <w:style w:type="character" w:customStyle="1" w:styleId="WW8Num25z8">
    <w:name w:val="WW8Num25z8"/>
    <w:rsid w:val="00E60340"/>
  </w:style>
  <w:style w:type="character" w:customStyle="1" w:styleId="WW8Num26z0">
    <w:name w:val="WW8Num26z0"/>
    <w:rsid w:val="00E60340"/>
    <w:rPr>
      <w:rFonts w:ascii="Symbol" w:hAnsi="Symbol" w:cs="Symbol"/>
    </w:rPr>
  </w:style>
  <w:style w:type="character" w:customStyle="1" w:styleId="WW8Num26z1">
    <w:name w:val="WW8Num26z1"/>
    <w:rsid w:val="00E60340"/>
    <w:rPr>
      <w:rFonts w:ascii="Courier New" w:hAnsi="Courier New" w:cs="Courier New"/>
    </w:rPr>
  </w:style>
  <w:style w:type="character" w:customStyle="1" w:styleId="WW8Num26z2">
    <w:name w:val="WW8Num26z2"/>
    <w:rsid w:val="00E60340"/>
    <w:rPr>
      <w:rFonts w:ascii="Calibri" w:eastAsia="Calibri" w:hAnsi="Calibri" w:cs="Calibri"/>
      <w:sz w:val="22"/>
      <w:szCs w:val="22"/>
    </w:rPr>
  </w:style>
  <w:style w:type="character" w:customStyle="1" w:styleId="WW8Num26z3">
    <w:name w:val="WW8Num26z3"/>
    <w:rsid w:val="00E60340"/>
  </w:style>
  <w:style w:type="character" w:customStyle="1" w:styleId="WW8Num26z4">
    <w:name w:val="WW8Num26z4"/>
    <w:rsid w:val="00E60340"/>
  </w:style>
  <w:style w:type="character" w:customStyle="1" w:styleId="WW8Num26z5">
    <w:name w:val="WW8Num26z5"/>
    <w:rsid w:val="00E60340"/>
  </w:style>
  <w:style w:type="character" w:customStyle="1" w:styleId="WW8Num26z6">
    <w:name w:val="WW8Num26z6"/>
    <w:rsid w:val="00E60340"/>
  </w:style>
  <w:style w:type="character" w:customStyle="1" w:styleId="WW8Num26z7">
    <w:name w:val="WW8Num26z7"/>
    <w:rsid w:val="00E60340"/>
  </w:style>
  <w:style w:type="character" w:customStyle="1" w:styleId="WW8Num26z8">
    <w:name w:val="WW8Num26z8"/>
    <w:rsid w:val="00E60340"/>
  </w:style>
  <w:style w:type="character" w:customStyle="1" w:styleId="WW8Num27z0">
    <w:name w:val="WW8Num27z0"/>
    <w:rsid w:val="00E60340"/>
    <w:rPr>
      <w:rFonts w:ascii="Calibri" w:eastAsia="Calibri" w:hAnsi="Calibri" w:cs="Calibri"/>
      <w:b w:val="0"/>
      <w:sz w:val="22"/>
      <w:szCs w:val="22"/>
      <w:lang w:eastAsia="en-US"/>
    </w:rPr>
  </w:style>
  <w:style w:type="character" w:customStyle="1" w:styleId="WW8Num27z1">
    <w:name w:val="WW8Num27z1"/>
    <w:rsid w:val="00E60340"/>
  </w:style>
  <w:style w:type="character" w:customStyle="1" w:styleId="WW8Num27z2">
    <w:name w:val="WW8Num27z2"/>
    <w:rsid w:val="00E60340"/>
  </w:style>
  <w:style w:type="character" w:customStyle="1" w:styleId="WW8Num27z3">
    <w:name w:val="WW8Num27z3"/>
    <w:rsid w:val="00E60340"/>
  </w:style>
  <w:style w:type="character" w:customStyle="1" w:styleId="WW8Num27z4">
    <w:name w:val="WW8Num27z4"/>
    <w:rsid w:val="00E60340"/>
  </w:style>
  <w:style w:type="character" w:customStyle="1" w:styleId="WW8Num27z5">
    <w:name w:val="WW8Num27z5"/>
    <w:rsid w:val="00E60340"/>
  </w:style>
  <w:style w:type="character" w:customStyle="1" w:styleId="WW8Num27z6">
    <w:name w:val="WW8Num27z6"/>
    <w:rsid w:val="00E60340"/>
  </w:style>
  <w:style w:type="character" w:customStyle="1" w:styleId="WW8Num27z7">
    <w:name w:val="WW8Num27z7"/>
    <w:rsid w:val="00E60340"/>
  </w:style>
  <w:style w:type="character" w:customStyle="1" w:styleId="WW8Num27z8">
    <w:name w:val="WW8Num27z8"/>
    <w:rsid w:val="00E60340"/>
  </w:style>
  <w:style w:type="character" w:customStyle="1" w:styleId="WW8Num28z0">
    <w:name w:val="WW8Num28z0"/>
    <w:rsid w:val="00E60340"/>
    <w:rPr>
      <w:rFonts w:ascii="Calibri" w:hAnsi="Calibri" w:cs="Calibri"/>
      <w:b w:val="0"/>
      <w:sz w:val="22"/>
      <w:szCs w:val="22"/>
    </w:rPr>
  </w:style>
  <w:style w:type="character" w:customStyle="1" w:styleId="WW8Num28z1">
    <w:name w:val="WW8Num28z1"/>
    <w:rsid w:val="00E60340"/>
  </w:style>
  <w:style w:type="character" w:customStyle="1" w:styleId="WW8Num28z2">
    <w:name w:val="WW8Num28z2"/>
    <w:rsid w:val="00E60340"/>
  </w:style>
  <w:style w:type="character" w:customStyle="1" w:styleId="WW8Num28z3">
    <w:name w:val="WW8Num28z3"/>
    <w:rsid w:val="00E60340"/>
  </w:style>
  <w:style w:type="character" w:customStyle="1" w:styleId="WW8Num28z4">
    <w:name w:val="WW8Num28z4"/>
    <w:rsid w:val="00E60340"/>
  </w:style>
  <w:style w:type="character" w:customStyle="1" w:styleId="WW8Num28z5">
    <w:name w:val="WW8Num28z5"/>
    <w:rsid w:val="00E60340"/>
  </w:style>
  <w:style w:type="character" w:customStyle="1" w:styleId="WW8Num28z6">
    <w:name w:val="WW8Num28z6"/>
    <w:rsid w:val="00E60340"/>
  </w:style>
  <w:style w:type="character" w:customStyle="1" w:styleId="WW8Num28z7">
    <w:name w:val="WW8Num28z7"/>
    <w:rsid w:val="00E60340"/>
  </w:style>
  <w:style w:type="character" w:customStyle="1" w:styleId="WW8Num28z8">
    <w:name w:val="WW8Num28z8"/>
    <w:rsid w:val="00E60340"/>
  </w:style>
  <w:style w:type="character" w:customStyle="1" w:styleId="WW8Num29z0">
    <w:name w:val="WW8Num29z0"/>
    <w:rsid w:val="00E60340"/>
    <w:rPr>
      <w:rFonts w:ascii="Symbol" w:eastAsia="Calibri" w:hAnsi="Symbol" w:cs="Symbol"/>
      <w:sz w:val="22"/>
      <w:szCs w:val="22"/>
      <w:lang w:eastAsia="en-US"/>
    </w:rPr>
  </w:style>
  <w:style w:type="character" w:customStyle="1" w:styleId="WW8Num29z1">
    <w:name w:val="WW8Num29z1"/>
    <w:rsid w:val="00E60340"/>
    <w:rPr>
      <w:rFonts w:ascii="Courier New" w:hAnsi="Courier New" w:cs="Courier New"/>
    </w:rPr>
  </w:style>
  <w:style w:type="character" w:customStyle="1" w:styleId="WW8Num29z2">
    <w:name w:val="WW8Num29z2"/>
    <w:rsid w:val="00E60340"/>
    <w:rPr>
      <w:rFonts w:ascii="Wingdings" w:hAnsi="Wingdings" w:cs="Wingdings"/>
    </w:rPr>
  </w:style>
  <w:style w:type="character" w:customStyle="1" w:styleId="WW8Num30z0">
    <w:name w:val="WW8Num30z0"/>
    <w:rsid w:val="00E60340"/>
  </w:style>
  <w:style w:type="character" w:customStyle="1" w:styleId="WW8Num30z1">
    <w:name w:val="WW8Num30z1"/>
    <w:rsid w:val="00E60340"/>
    <w:rPr>
      <w:b/>
      <w:smallCaps/>
      <w:sz w:val="22"/>
      <w:szCs w:val="22"/>
    </w:rPr>
  </w:style>
  <w:style w:type="character" w:customStyle="1" w:styleId="WW8Num30z2">
    <w:name w:val="WW8Num30z2"/>
    <w:rsid w:val="00E60340"/>
  </w:style>
  <w:style w:type="character" w:customStyle="1" w:styleId="WW8Num30z3">
    <w:name w:val="WW8Num30z3"/>
    <w:rsid w:val="00E60340"/>
  </w:style>
  <w:style w:type="character" w:customStyle="1" w:styleId="WW8Num30z4">
    <w:name w:val="WW8Num30z4"/>
    <w:rsid w:val="00E60340"/>
  </w:style>
  <w:style w:type="character" w:customStyle="1" w:styleId="WW8Num30z5">
    <w:name w:val="WW8Num30z5"/>
    <w:rsid w:val="00E60340"/>
  </w:style>
  <w:style w:type="character" w:customStyle="1" w:styleId="WW8Num30z6">
    <w:name w:val="WW8Num30z6"/>
    <w:rsid w:val="00E60340"/>
  </w:style>
  <w:style w:type="character" w:customStyle="1" w:styleId="WW8Num30z7">
    <w:name w:val="WW8Num30z7"/>
    <w:rsid w:val="00E60340"/>
  </w:style>
  <w:style w:type="character" w:customStyle="1" w:styleId="WW8Num30z8">
    <w:name w:val="WW8Num30z8"/>
    <w:rsid w:val="00E60340"/>
  </w:style>
  <w:style w:type="character" w:customStyle="1" w:styleId="WW8Num31z0">
    <w:name w:val="WW8Num31z0"/>
    <w:rsid w:val="00E60340"/>
    <w:rPr>
      <w:i w:val="0"/>
      <w:lang w:eastAsia="pl-PL"/>
    </w:rPr>
  </w:style>
  <w:style w:type="character" w:customStyle="1" w:styleId="WW8Num31z1">
    <w:name w:val="WW8Num31z1"/>
    <w:rsid w:val="00E60340"/>
  </w:style>
  <w:style w:type="character" w:customStyle="1" w:styleId="WW8Num31z2">
    <w:name w:val="WW8Num31z2"/>
    <w:rsid w:val="00E60340"/>
  </w:style>
  <w:style w:type="character" w:customStyle="1" w:styleId="WW8Num31z3">
    <w:name w:val="WW8Num31z3"/>
    <w:rsid w:val="00E60340"/>
  </w:style>
  <w:style w:type="character" w:customStyle="1" w:styleId="WW8Num31z4">
    <w:name w:val="WW8Num31z4"/>
    <w:rsid w:val="00E60340"/>
  </w:style>
  <w:style w:type="character" w:customStyle="1" w:styleId="WW8Num31z5">
    <w:name w:val="WW8Num31z5"/>
    <w:rsid w:val="00E60340"/>
  </w:style>
  <w:style w:type="character" w:customStyle="1" w:styleId="WW8Num31z6">
    <w:name w:val="WW8Num31z6"/>
    <w:rsid w:val="00E60340"/>
  </w:style>
  <w:style w:type="character" w:customStyle="1" w:styleId="WW8Num31z7">
    <w:name w:val="WW8Num31z7"/>
    <w:rsid w:val="00E60340"/>
  </w:style>
  <w:style w:type="character" w:customStyle="1" w:styleId="WW8Num31z8">
    <w:name w:val="WW8Num31z8"/>
    <w:rsid w:val="00E60340"/>
  </w:style>
  <w:style w:type="character" w:customStyle="1" w:styleId="WW8Num32z0">
    <w:name w:val="WW8Num32z0"/>
    <w:rsid w:val="00E60340"/>
  </w:style>
  <w:style w:type="character" w:customStyle="1" w:styleId="WW8Num32z1">
    <w:name w:val="WW8Num32z1"/>
    <w:rsid w:val="00E60340"/>
    <w:rPr>
      <w:rFonts w:eastAsia="Calibri"/>
      <w:b/>
      <w:smallCaps/>
    </w:rPr>
  </w:style>
  <w:style w:type="character" w:customStyle="1" w:styleId="WW8Num32z2">
    <w:name w:val="WW8Num32z2"/>
    <w:rsid w:val="00E60340"/>
  </w:style>
  <w:style w:type="character" w:customStyle="1" w:styleId="WW8Num32z3">
    <w:name w:val="WW8Num32z3"/>
    <w:rsid w:val="00E60340"/>
  </w:style>
  <w:style w:type="character" w:customStyle="1" w:styleId="WW8Num32z4">
    <w:name w:val="WW8Num32z4"/>
    <w:rsid w:val="00E60340"/>
  </w:style>
  <w:style w:type="character" w:customStyle="1" w:styleId="WW8Num32z5">
    <w:name w:val="WW8Num32z5"/>
    <w:rsid w:val="00E60340"/>
  </w:style>
  <w:style w:type="character" w:customStyle="1" w:styleId="WW8Num32z6">
    <w:name w:val="WW8Num32z6"/>
    <w:rsid w:val="00E60340"/>
  </w:style>
  <w:style w:type="character" w:customStyle="1" w:styleId="WW8Num32z7">
    <w:name w:val="WW8Num32z7"/>
    <w:rsid w:val="00E60340"/>
  </w:style>
  <w:style w:type="character" w:customStyle="1" w:styleId="WW8Num32z8">
    <w:name w:val="WW8Num32z8"/>
    <w:rsid w:val="00E60340"/>
  </w:style>
  <w:style w:type="character" w:customStyle="1" w:styleId="WW8Num33z0">
    <w:name w:val="WW8Num33z0"/>
    <w:rsid w:val="00E60340"/>
    <w:rPr>
      <w:rFonts w:ascii="Courier New" w:hAnsi="Courier New" w:cs="Courier New"/>
    </w:rPr>
  </w:style>
  <w:style w:type="character" w:customStyle="1" w:styleId="WW8Num33z2">
    <w:name w:val="WW8Num33z2"/>
    <w:rsid w:val="00E60340"/>
    <w:rPr>
      <w:rFonts w:ascii="Wingdings" w:hAnsi="Wingdings" w:cs="Wingdings"/>
    </w:rPr>
  </w:style>
  <w:style w:type="character" w:customStyle="1" w:styleId="WW8Num33z3">
    <w:name w:val="WW8Num33z3"/>
    <w:rsid w:val="00E60340"/>
    <w:rPr>
      <w:rFonts w:ascii="Symbol" w:hAnsi="Symbol" w:cs="Symbol"/>
    </w:rPr>
  </w:style>
  <w:style w:type="character" w:customStyle="1" w:styleId="WW8Num34z0">
    <w:name w:val="WW8Num34z0"/>
    <w:rsid w:val="00E60340"/>
    <w:rPr>
      <w:rFonts w:ascii="Symbol" w:hAnsi="Symbol" w:cs="Symbol"/>
    </w:rPr>
  </w:style>
  <w:style w:type="character" w:customStyle="1" w:styleId="WW8Num34z1">
    <w:name w:val="WW8Num34z1"/>
    <w:rsid w:val="00E60340"/>
    <w:rPr>
      <w:rFonts w:ascii="Courier New" w:hAnsi="Courier New" w:cs="Courier New"/>
    </w:rPr>
  </w:style>
  <w:style w:type="character" w:customStyle="1" w:styleId="WW8Num34z2">
    <w:name w:val="WW8Num34z2"/>
    <w:rsid w:val="00E60340"/>
    <w:rPr>
      <w:rFonts w:ascii="Wingdings" w:hAnsi="Wingdings" w:cs="Wingdings"/>
    </w:rPr>
  </w:style>
  <w:style w:type="character" w:customStyle="1" w:styleId="WW8Num35z0">
    <w:name w:val="WW8Num35z0"/>
    <w:rsid w:val="00E60340"/>
    <w:rPr>
      <w:rFonts w:ascii="Symbol" w:hAnsi="Symbol" w:cs="Symbol"/>
    </w:rPr>
  </w:style>
  <w:style w:type="character" w:customStyle="1" w:styleId="WW8Num35z1">
    <w:name w:val="WW8Num35z1"/>
    <w:rsid w:val="00E60340"/>
    <w:rPr>
      <w:rFonts w:ascii="Calibri" w:hAnsi="Calibri" w:cs="Calibri"/>
      <w:sz w:val="22"/>
      <w:szCs w:val="22"/>
    </w:rPr>
  </w:style>
  <w:style w:type="character" w:customStyle="1" w:styleId="WW8Num35z2">
    <w:name w:val="WW8Num35z2"/>
    <w:rsid w:val="00E60340"/>
    <w:rPr>
      <w:rFonts w:ascii="Wingdings" w:hAnsi="Wingdings" w:cs="Wingdings"/>
    </w:rPr>
  </w:style>
  <w:style w:type="character" w:customStyle="1" w:styleId="WW8Num35z4">
    <w:name w:val="WW8Num35z4"/>
    <w:rsid w:val="00E60340"/>
    <w:rPr>
      <w:rFonts w:ascii="Courier New" w:hAnsi="Courier New" w:cs="Courier New"/>
    </w:rPr>
  </w:style>
  <w:style w:type="character" w:customStyle="1" w:styleId="WW8Num36z0">
    <w:name w:val="WW8Num36z0"/>
    <w:rsid w:val="00E60340"/>
    <w:rPr>
      <w:rFonts w:ascii="Symbol" w:hAnsi="Symbol" w:cs="Symbol"/>
    </w:rPr>
  </w:style>
  <w:style w:type="character" w:customStyle="1" w:styleId="WW8Num36z1">
    <w:name w:val="WW8Num36z1"/>
    <w:rsid w:val="00E60340"/>
    <w:rPr>
      <w:rFonts w:ascii="Courier New" w:hAnsi="Courier New" w:cs="Courier New"/>
    </w:rPr>
  </w:style>
  <w:style w:type="character" w:customStyle="1" w:styleId="WW8Num36z2">
    <w:name w:val="WW8Num36z2"/>
    <w:rsid w:val="00E60340"/>
    <w:rPr>
      <w:rFonts w:ascii="Wingdings" w:hAnsi="Wingdings" w:cs="Wingdings"/>
    </w:rPr>
  </w:style>
  <w:style w:type="character" w:customStyle="1" w:styleId="WW8Num37z0">
    <w:name w:val="WW8Num37z0"/>
    <w:rsid w:val="00E60340"/>
    <w:rPr>
      <w:rFonts w:ascii="Symbol" w:hAnsi="Symbol" w:cs="Symbol"/>
      <w:b w:val="0"/>
      <w:sz w:val="22"/>
      <w:szCs w:val="22"/>
    </w:rPr>
  </w:style>
  <w:style w:type="character" w:customStyle="1" w:styleId="WW8Num37z1">
    <w:name w:val="WW8Num37z1"/>
    <w:rsid w:val="00E60340"/>
  </w:style>
  <w:style w:type="character" w:customStyle="1" w:styleId="WW8Num37z2">
    <w:name w:val="WW8Num37z2"/>
    <w:rsid w:val="00E60340"/>
  </w:style>
  <w:style w:type="character" w:customStyle="1" w:styleId="WW8Num37z3">
    <w:name w:val="WW8Num37z3"/>
    <w:rsid w:val="00E60340"/>
  </w:style>
  <w:style w:type="character" w:customStyle="1" w:styleId="WW8Num37z4">
    <w:name w:val="WW8Num37z4"/>
    <w:rsid w:val="00E60340"/>
  </w:style>
  <w:style w:type="character" w:customStyle="1" w:styleId="WW8Num37z5">
    <w:name w:val="WW8Num37z5"/>
    <w:rsid w:val="00E60340"/>
  </w:style>
  <w:style w:type="character" w:customStyle="1" w:styleId="WW8Num37z6">
    <w:name w:val="WW8Num37z6"/>
    <w:rsid w:val="00E60340"/>
  </w:style>
  <w:style w:type="character" w:customStyle="1" w:styleId="WW8Num37z7">
    <w:name w:val="WW8Num37z7"/>
    <w:rsid w:val="00E60340"/>
  </w:style>
  <w:style w:type="character" w:customStyle="1" w:styleId="WW8Num37z8">
    <w:name w:val="WW8Num37z8"/>
    <w:rsid w:val="00E60340"/>
  </w:style>
  <w:style w:type="character" w:customStyle="1" w:styleId="WW8Num38z0">
    <w:name w:val="WW8Num38z0"/>
    <w:rsid w:val="00E60340"/>
    <w:rPr>
      <w:rFonts w:ascii="Calibri" w:hAnsi="Calibri" w:cs="Calibri"/>
      <w:b w:val="0"/>
      <w:sz w:val="22"/>
      <w:szCs w:val="22"/>
    </w:rPr>
  </w:style>
  <w:style w:type="character" w:customStyle="1" w:styleId="WW8Num38z2">
    <w:name w:val="WW8Num38z2"/>
    <w:rsid w:val="00E60340"/>
  </w:style>
  <w:style w:type="character" w:customStyle="1" w:styleId="WW8Num38z3">
    <w:name w:val="WW8Num38z3"/>
    <w:rsid w:val="00E60340"/>
  </w:style>
  <w:style w:type="character" w:customStyle="1" w:styleId="WW8Num38z4">
    <w:name w:val="WW8Num38z4"/>
    <w:rsid w:val="00E60340"/>
  </w:style>
  <w:style w:type="character" w:customStyle="1" w:styleId="WW8Num38z5">
    <w:name w:val="WW8Num38z5"/>
    <w:rsid w:val="00E60340"/>
  </w:style>
  <w:style w:type="character" w:customStyle="1" w:styleId="WW8Num38z6">
    <w:name w:val="WW8Num38z6"/>
    <w:rsid w:val="00E60340"/>
  </w:style>
  <w:style w:type="character" w:customStyle="1" w:styleId="WW8Num38z7">
    <w:name w:val="WW8Num38z7"/>
    <w:rsid w:val="00E60340"/>
  </w:style>
  <w:style w:type="character" w:customStyle="1" w:styleId="WW8Num38z8">
    <w:name w:val="WW8Num38z8"/>
    <w:rsid w:val="00E60340"/>
  </w:style>
  <w:style w:type="character" w:customStyle="1" w:styleId="WW8Num39z0">
    <w:name w:val="WW8Num39z0"/>
    <w:rsid w:val="00E60340"/>
    <w:rPr>
      <w:rFonts w:ascii="Calibri" w:hAnsi="Calibri" w:cs="Calibri"/>
    </w:rPr>
  </w:style>
  <w:style w:type="character" w:customStyle="1" w:styleId="WW8Num39z1">
    <w:name w:val="WW8Num39z1"/>
    <w:rsid w:val="00E60340"/>
    <w:rPr>
      <w:rFonts w:ascii="Courier New" w:hAnsi="Courier New" w:cs="Courier New"/>
    </w:rPr>
  </w:style>
  <w:style w:type="character" w:customStyle="1" w:styleId="WW8Num39z2">
    <w:name w:val="WW8Num39z2"/>
    <w:rsid w:val="00E60340"/>
    <w:rPr>
      <w:rFonts w:ascii="Wingdings" w:hAnsi="Wingdings" w:cs="Wingdings"/>
    </w:rPr>
  </w:style>
  <w:style w:type="character" w:customStyle="1" w:styleId="WW8Num39z3">
    <w:name w:val="WW8Num39z3"/>
    <w:rsid w:val="00E60340"/>
    <w:rPr>
      <w:rFonts w:ascii="Symbol" w:hAnsi="Symbol" w:cs="Symbol"/>
    </w:rPr>
  </w:style>
  <w:style w:type="character" w:customStyle="1" w:styleId="WW8Num40z0">
    <w:name w:val="WW8Num40z0"/>
    <w:rsid w:val="00E60340"/>
  </w:style>
  <w:style w:type="character" w:customStyle="1" w:styleId="WW8Num40z1">
    <w:name w:val="WW8Num40z1"/>
    <w:rsid w:val="00E60340"/>
    <w:rPr>
      <w:b/>
      <w:smallCaps/>
    </w:rPr>
  </w:style>
  <w:style w:type="character" w:customStyle="1" w:styleId="WW8Num40z2">
    <w:name w:val="WW8Num40z2"/>
    <w:rsid w:val="00E60340"/>
  </w:style>
  <w:style w:type="character" w:customStyle="1" w:styleId="WW8Num40z3">
    <w:name w:val="WW8Num40z3"/>
    <w:rsid w:val="00E60340"/>
  </w:style>
  <w:style w:type="character" w:customStyle="1" w:styleId="WW8Num40z4">
    <w:name w:val="WW8Num40z4"/>
    <w:rsid w:val="00E60340"/>
  </w:style>
  <w:style w:type="character" w:customStyle="1" w:styleId="WW8Num40z5">
    <w:name w:val="WW8Num40z5"/>
    <w:rsid w:val="00E60340"/>
  </w:style>
  <w:style w:type="character" w:customStyle="1" w:styleId="WW8Num40z6">
    <w:name w:val="WW8Num40z6"/>
    <w:rsid w:val="00E60340"/>
  </w:style>
  <w:style w:type="character" w:customStyle="1" w:styleId="WW8Num40z7">
    <w:name w:val="WW8Num40z7"/>
    <w:rsid w:val="00E60340"/>
  </w:style>
  <w:style w:type="character" w:customStyle="1" w:styleId="WW8Num40z8">
    <w:name w:val="WW8Num40z8"/>
    <w:rsid w:val="00E60340"/>
  </w:style>
  <w:style w:type="character" w:customStyle="1" w:styleId="Domylnaczcionkaakapitu1">
    <w:name w:val="Domyślna czcionka akapitu1"/>
    <w:rsid w:val="00E60340"/>
  </w:style>
  <w:style w:type="character" w:customStyle="1" w:styleId="Odwoaniedokomentarza1">
    <w:name w:val="Odwołanie do komentarza1"/>
    <w:rsid w:val="00E60340"/>
    <w:rPr>
      <w:sz w:val="16"/>
      <w:szCs w:val="16"/>
    </w:rPr>
  </w:style>
  <w:style w:type="character" w:customStyle="1" w:styleId="Znakiprzypiswkocowych">
    <w:name w:val="Znaki przypisów końcowych"/>
    <w:rsid w:val="00E60340"/>
    <w:rPr>
      <w:vertAlign w:val="superscript"/>
    </w:rPr>
  </w:style>
  <w:style w:type="character" w:customStyle="1" w:styleId="Znakiprzypiswdolnych">
    <w:name w:val="Znaki przypisów dolnych"/>
    <w:rsid w:val="00E60340"/>
    <w:rPr>
      <w:vertAlign w:val="superscript"/>
    </w:rPr>
  </w:style>
  <w:style w:type="character" w:customStyle="1" w:styleId="PodrozdziaZnak1">
    <w:name w:val="Podrozdział Znak1"/>
    <w:rsid w:val="00E60340"/>
    <w:rPr>
      <w:lang w:val="pl-PL" w:bidi="ar-SA"/>
    </w:rPr>
  </w:style>
  <w:style w:type="paragraph" w:customStyle="1" w:styleId="Nagwek10">
    <w:name w:val="Nagłówek1"/>
    <w:basedOn w:val="Normalny"/>
    <w:next w:val="Tekstpodstawowy"/>
    <w:rsid w:val="00E60340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Lista">
    <w:name w:val="List"/>
    <w:basedOn w:val="Tekstpodstawowy"/>
    <w:rsid w:val="00E60340"/>
    <w:pPr>
      <w:tabs>
        <w:tab w:val="clear" w:pos="900"/>
      </w:tabs>
      <w:suppressAutoHyphens/>
      <w:spacing w:after="140" w:line="288" w:lineRule="auto"/>
      <w:jc w:val="left"/>
    </w:pPr>
    <w:rPr>
      <w:rFonts w:ascii="Arial" w:hAnsi="Arial" w:cs="Mangal"/>
      <w:lang w:eastAsia="zh-CN"/>
    </w:rPr>
  </w:style>
  <w:style w:type="paragraph" w:styleId="Legenda">
    <w:name w:val="caption"/>
    <w:basedOn w:val="Normalny"/>
    <w:qFormat/>
    <w:rsid w:val="00E60340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Indeks">
    <w:name w:val="Indeks"/>
    <w:basedOn w:val="Normalny"/>
    <w:rsid w:val="00E60340"/>
    <w:pPr>
      <w:suppressLineNumbers/>
      <w:suppressAutoHyphens/>
    </w:pPr>
    <w:rPr>
      <w:rFonts w:ascii="Arial" w:hAnsi="Arial" w:cs="Mangal"/>
      <w:lang w:eastAsia="zh-CN"/>
    </w:rPr>
  </w:style>
  <w:style w:type="paragraph" w:customStyle="1" w:styleId="Tekstkomentarza1">
    <w:name w:val="Tekst komentarza1"/>
    <w:basedOn w:val="Normalny"/>
    <w:rsid w:val="00E60340"/>
    <w:pPr>
      <w:suppressAutoHyphens/>
    </w:pPr>
    <w:rPr>
      <w:rFonts w:ascii="Arial" w:hAnsi="Arial" w:cs="Arial"/>
      <w:sz w:val="20"/>
      <w:szCs w:val="20"/>
      <w:lang w:eastAsia="zh-CN"/>
    </w:rPr>
  </w:style>
  <w:style w:type="paragraph" w:customStyle="1" w:styleId="Zwykytekst1">
    <w:name w:val="Zwykły tekst1"/>
    <w:basedOn w:val="Normalny"/>
    <w:rsid w:val="00E60340"/>
    <w:pPr>
      <w:suppressAutoHyphens/>
    </w:pPr>
    <w:rPr>
      <w:rFonts w:ascii="Calibri" w:eastAsia="Calibri" w:hAnsi="Calibri"/>
      <w:sz w:val="22"/>
      <w:szCs w:val="21"/>
      <w:lang w:eastAsia="zh-CN"/>
    </w:rPr>
  </w:style>
  <w:style w:type="character" w:customStyle="1" w:styleId="TekstkomentarzaZnak1">
    <w:name w:val="Tekst komentarza Znak1"/>
    <w:uiPriority w:val="99"/>
    <w:semiHidden/>
    <w:rsid w:val="00E60340"/>
    <w:rPr>
      <w:rFonts w:ascii="Arial" w:hAnsi="Arial" w:cs="Arial"/>
      <w:lang w:eastAsia="zh-CN"/>
    </w:rPr>
  </w:style>
  <w:style w:type="table" w:styleId="Tabela-Siatka">
    <w:name w:val="Table Grid"/>
    <w:basedOn w:val="Standardowy"/>
    <w:rsid w:val="00E60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E60340"/>
  </w:style>
  <w:style w:type="character" w:styleId="Pogrubienie">
    <w:name w:val="Strong"/>
    <w:basedOn w:val="Domylnaczcionkaakapitu"/>
    <w:qFormat/>
    <w:rsid w:val="00E60340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0340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0340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013635"/>
    <w:rPr>
      <w:rFonts w:ascii="Times New Roman" w:eastAsia="Times New Roman" w:hAnsi="Times New Roman" w:cs="Arial"/>
      <w:b/>
      <w:bCs/>
      <w:kern w:val="32"/>
      <w:sz w:val="28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rsid w:val="00013635"/>
    <w:rPr>
      <w:rFonts w:ascii="Arial" w:eastAsia="Times New Roman" w:hAnsi="Arial" w:cs="Times New Roman"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013635"/>
    <w:rPr>
      <w:rFonts w:ascii="Arial" w:eastAsia="Times New Roman" w:hAnsi="Arial" w:cs="Times New Roman"/>
      <w:b/>
      <w:sz w:val="28"/>
      <w:szCs w:val="28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013635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01363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013635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013635"/>
    <w:rPr>
      <w:rFonts w:ascii="Arial" w:eastAsia="Times New Roman" w:hAnsi="Arial" w:cs="Times New Roman"/>
      <w:lang w:val="x-none" w:eastAsia="x-none"/>
    </w:rPr>
  </w:style>
  <w:style w:type="paragraph" w:customStyle="1" w:styleId="BodyText24">
    <w:name w:val="Body Text 24"/>
    <w:basedOn w:val="Normalny"/>
    <w:rsid w:val="00013635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paragraph" w:styleId="Spistreci1">
    <w:name w:val="toc 1"/>
    <w:basedOn w:val="Normalny"/>
    <w:next w:val="Normalny"/>
    <w:autoRedefine/>
    <w:uiPriority w:val="39"/>
    <w:rsid w:val="00013635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013635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013635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013635"/>
  </w:style>
  <w:style w:type="paragraph" w:customStyle="1" w:styleId="Akapitzlist2">
    <w:name w:val="Akapit z listą2"/>
    <w:basedOn w:val="Normalny"/>
    <w:rsid w:val="00013635"/>
    <w:pPr>
      <w:ind w:left="720"/>
      <w:contextualSpacing/>
    </w:pPr>
    <w:rPr>
      <w:rFonts w:eastAsia="Calibri"/>
    </w:rPr>
  </w:style>
  <w:style w:type="paragraph" w:customStyle="1" w:styleId="Nagwek0">
    <w:name w:val="Nagłówek 0"/>
    <w:basedOn w:val="Nagwek2"/>
    <w:link w:val="Nagwek0Znak"/>
    <w:rsid w:val="00013635"/>
    <w:pPr>
      <w:jc w:val="both"/>
    </w:pPr>
    <w:rPr>
      <w:rFonts w:ascii="Times New Roman" w:hAnsi="Times New Roman" w:cs="Arial"/>
      <w:i w:val="0"/>
    </w:rPr>
  </w:style>
  <w:style w:type="character" w:customStyle="1" w:styleId="Nagwek0Znak">
    <w:name w:val="Nagłówek 0 Znak"/>
    <w:link w:val="Nagwek0"/>
    <w:rsid w:val="00013635"/>
    <w:rPr>
      <w:rFonts w:ascii="Times New Roman" w:eastAsia="Times New Roman" w:hAnsi="Times New Roman" w:cs="Arial"/>
      <w:b/>
      <w:bCs/>
      <w:iCs/>
      <w:sz w:val="28"/>
      <w:szCs w:val="28"/>
      <w:lang w:eastAsia="pl-PL"/>
    </w:rPr>
  </w:style>
  <w:style w:type="paragraph" w:customStyle="1" w:styleId="StylNagwek3Zlewej0cmWysunicie1cm">
    <w:name w:val="Styl Nagłówek 3 + Z lewej:  0 cm Wysunięcie:  1 cm"/>
    <w:basedOn w:val="Nagwek3"/>
    <w:rsid w:val="00013635"/>
    <w:pPr>
      <w:keepLines w:val="0"/>
      <w:spacing w:before="240" w:after="60"/>
      <w:ind w:left="567" w:hanging="567"/>
      <w:jc w:val="both"/>
    </w:pPr>
    <w:rPr>
      <w:rFonts w:ascii="Times New Roman" w:hAnsi="Times New Roman"/>
      <w:color w:val="auto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013635"/>
    <w:pPr>
      <w:keepLines w:val="0"/>
      <w:spacing w:before="240" w:after="60"/>
      <w:ind w:left="709" w:hanging="709"/>
      <w:jc w:val="both"/>
    </w:pPr>
    <w:rPr>
      <w:rFonts w:ascii="Times New Roman" w:hAnsi="Times New Roman"/>
      <w:color w:val="auto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013635"/>
    <w:pPr>
      <w:keepLines w:val="0"/>
      <w:spacing w:before="0"/>
      <w:ind w:left="471" w:hanging="471"/>
      <w:jc w:val="both"/>
    </w:pPr>
    <w:rPr>
      <w:rFonts w:ascii="Times New Roman" w:hAnsi="Times New Roman"/>
      <w:color w:val="auto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013635"/>
    <w:pPr>
      <w:keepLines w:val="0"/>
      <w:spacing w:before="0"/>
      <w:jc w:val="both"/>
    </w:pPr>
    <w:rPr>
      <w:rFonts w:ascii="Times New Roman" w:hAnsi="Times New Roman"/>
      <w:color w:val="auto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013635"/>
    <w:pPr>
      <w:keepLines w:val="0"/>
      <w:spacing w:before="0"/>
      <w:ind w:left="540" w:hanging="540"/>
      <w:jc w:val="both"/>
    </w:pPr>
    <w:rPr>
      <w:rFonts w:ascii="Times New Roman" w:hAnsi="Times New Roman"/>
      <w:color w:val="auto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013635"/>
    <w:pPr>
      <w:keepLines w:val="0"/>
      <w:spacing w:before="240" w:after="60"/>
      <w:ind w:left="540" w:hanging="540"/>
      <w:jc w:val="both"/>
    </w:pPr>
    <w:rPr>
      <w:rFonts w:ascii="Times New Roman" w:hAnsi="Times New Roman"/>
      <w:color w:val="auto"/>
      <w:sz w:val="22"/>
      <w:szCs w:val="20"/>
    </w:rPr>
  </w:style>
  <w:style w:type="character" w:customStyle="1" w:styleId="FootnoteTextChar">
    <w:name w:val="Footnote Text Char"/>
    <w:semiHidden/>
    <w:locked/>
    <w:rsid w:val="00013635"/>
    <w:rPr>
      <w:rFonts w:cs="Times New Roman"/>
      <w:sz w:val="20"/>
      <w:szCs w:val="20"/>
      <w:lang w:val="x-none" w:eastAsia="en-US"/>
    </w:rPr>
  </w:style>
  <w:style w:type="paragraph" w:styleId="Tekstpodstawowywcity">
    <w:name w:val="Body Text Indent"/>
    <w:basedOn w:val="Normalny"/>
    <w:link w:val="TekstpodstawowywcityZnak"/>
    <w:rsid w:val="0001363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1363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xt3">
    <w:name w:val="Text 3"/>
    <w:basedOn w:val="Normalny"/>
    <w:rsid w:val="00013635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013635"/>
    <w:pPr>
      <w:ind w:left="240" w:hanging="240"/>
    </w:pPr>
  </w:style>
  <w:style w:type="paragraph" w:styleId="Nagwekindeksu">
    <w:name w:val="index heading"/>
    <w:basedOn w:val="Normalny"/>
    <w:next w:val="Indeks1"/>
    <w:rsid w:val="0001363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01363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013635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13635"/>
    <w:rPr>
      <w:rFonts w:ascii="Arial" w:eastAsia="Times New Roman" w:hAnsi="Arial" w:cs="Times New Roman"/>
      <w:b/>
      <w:bCs/>
      <w:color w:val="000000"/>
      <w:spacing w:val="-1"/>
      <w:sz w:val="24"/>
      <w:szCs w:val="24"/>
      <w:shd w:val="clear" w:color="auto" w:fill="FFFFFF"/>
      <w:lang w:val="x-none" w:eastAsia="x-none"/>
    </w:rPr>
  </w:style>
  <w:style w:type="paragraph" w:customStyle="1" w:styleId="a">
    <w:basedOn w:val="Normalny"/>
    <w:next w:val="Mapadokumentu"/>
    <w:link w:val="PlandokumentuZnak"/>
    <w:rsid w:val="00013635"/>
    <w:pPr>
      <w:shd w:val="clear" w:color="auto" w:fill="000080"/>
    </w:pPr>
    <w:rPr>
      <w:rFonts w:ascii="Tahoma" w:eastAsiaTheme="minorHAnsi" w:hAnsi="Tahoma" w:cs="Tahoma"/>
      <w:sz w:val="22"/>
      <w:szCs w:val="22"/>
      <w:lang w:eastAsia="en-US"/>
    </w:rPr>
  </w:style>
  <w:style w:type="character" w:customStyle="1" w:styleId="PlandokumentuZnak">
    <w:name w:val="Plan dokumentu Znak"/>
    <w:link w:val="a"/>
    <w:rsid w:val="00013635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013635"/>
  </w:style>
  <w:style w:type="character" w:styleId="UyteHipercze">
    <w:name w:val="FollowedHyperlink"/>
    <w:rsid w:val="00013635"/>
    <w:rPr>
      <w:color w:val="800080"/>
      <w:u w:val="single"/>
    </w:rPr>
  </w:style>
  <w:style w:type="paragraph" w:customStyle="1" w:styleId="Standardowy1">
    <w:name w:val="Standardowy1"/>
    <w:rsid w:val="00013635"/>
    <w:pPr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ZPORR">
    <w:name w:val="tekst ZPORR"/>
    <w:basedOn w:val="Normalny"/>
    <w:rsid w:val="00013635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0136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01363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1363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ZnakZnak6">
    <w:name w:val="Znak Znak6"/>
    <w:rsid w:val="00013635"/>
    <w:rPr>
      <w:rFonts w:ascii="Calibri" w:eastAsia="Calibri" w:hAnsi="Calibri" w:cs="Times New Roman"/>
    </w:rPr>
  </w:style>
  <w:style w:type="character" w:customStyle="1" w:styleId="t31">
    <w:name w:val="t31"/>
    <w:rsid w:val="00013635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0136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013635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13635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customStyle="1" w:styleId="Polski">
    <w:name w:val="Polski"/>
    <w:rsid w:val="00013635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3">
    <w:name w:val="t3"/>
    <w:basedOn w:val="Domylnaczcionkaakapitu"/>
    <w:rsid w:val="00013635"/>
  </w:style>
  <w:style w:type="paragraph" w:customStyle="1" w:styleId="Znak">
    <w:name w:val="Znak"/>
    <w:basedOn w:val="Normalny"/>
    <w:rsid w:val="00013635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0136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136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136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0136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136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character" w:styleId="Uwydatnienie">
    <w:name w:val="Emphasis"/>
    <w:uiPriority w:val="20"/>
    <w:qFormat/>
    <w:rsid w:val="00013635"/>
    <w:rPr>
      <w:i/>
      <w:iCs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13635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13635"/>
    <w:rPr>
      <w:rFonts w:ascii="Segoe UI" w:eastAsia="Times New Roman" w:hAnsi="Segoe UI" w:cs="Segoe UI"/>
      <w:sz w:val="16"/>
      <w:szCs w:val="16"/>
      <w:lang w:eastAsia="pl-PL"/>
    </w:rPr>
  </w:style>
  <w:style w:type="paragraph" w:customStyle="1" w:styleId="Pisma">
    <w:name w:val="Pisma"/>
    <w:basedOn w:val="Normalny"/>
    <w:rsid w:val="00A71E39"/>
    <w:pPr>
      <w:autoSpaceDE w:val="0"/>
      <w:autoSpaceDN w:val="0"/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Drozd-Kochanowicz</dc:creator>
  <cp:keywords/>
  <dc:description/>
  <cp:lastModifiedBy>Zuzanna Marcińska</cp:lastModifiedBy>
  <cp:revision>11</cp:revision>
  <dcterms:created xsi:type="dcterms:W3CDTF">2021-08-16T11:21:00Z</dcterms:created>
  <dcterms:modified xsi:type="dcterms:W3CDTF">2021-08-16T12:55:00Z</dcterms:modified>
</cp:coreProperties>
</file>